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690DE" w14:textId="77777777" w:rsidR="00884ECC" w:rsidRPr="00314264" w:rsidRDefault="00884ECC" w:rsidP="00884ECC">
      <w:pPr>
        <w:pBdr>
          <w:top w:val="single" w:sz="24" w:space="8" w:color="E73454" w:themeColor="accent1"/>
          <w:bottom w:val="single" w:sz="24" w:space="8" w:color="E73454" w:themeColor="accent1"/>
        </w:pBdr>
        <w:spacing w:after="0"/>
        <w:jc w:val="right"/>
        <w:rPr>
          <w:i/>
          <w:iCs/>
          <w:sz w:val="36"/>
          <w:szCs w:val="36"/>
        </w:rPr>
      </w:pPr>
      <w:r w:rsidRPr="00314264">
        <w:rPr>
          <w:i/>
          <w:iCs/>
          <w:sz w:val="36"/>
          <w:szCs w:val="36"/>
        </w:rPr>
        <w:t>MERCA</w:t>
      </w:r>
      <w:r>
        <w:rPr>
          <w:i/>
          <w:iCs/>
          <w:sz w:val="36"/>
          <w:szCs w:val="36"/>
        </w:rPr>
        <w:t>TO PRODOTTI LOCALI</w:t>
      </w:r>
    </w:p>
    <w:p w14:paraId="6C209A18" w14:textId="7118D996" w:rsidR="00884ECC" w:rsidRPr="00314264" w:rsidRDefault="00884ECC" w:rsidP="00884ECC">
      <w:pPr>
        <w:pBdr>
          <w:top w:val="single" w:sz="24" w:space="8" w:color="E73454" w:themeColor="accent1"/>
          <w:bottom w:val="single" w:sz="24" w:space="8" w:color="E73454" w:themeColor="accent1"/>
        </w:pBdr>
        <w:spacing w:after="0"/>
        <w:jc w:val="righ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Sabato </w:t>
      </w:r>
      <w:r w:rsidR="005B6F83">
        <w:rPr>
          <w:i/>
          <w:iCs/>
          <w:sz w:val="36"/>
          <w:szCs w:val="36"/>
        </w:rPr>
        <w:t>2</w:t>
      </w:r>
      <w:r w:rsidR="00314A90">
        <w:rPr>
          <w:i/>
          <w:iCs/>
          <w:sz w:val="36"/>
          <w:szCs w:val="36"/>
        </w:rPr>
        <w:t>7</w:t>
      </w:r>
      <w:r>
        <w:rPr>
          <w:i/>
          <w:iCs/>
          <w:sz w:val="36"/>
          <w:szCs w:val="36"/>
        </w:rPr>
        <w:t xml:space="preserve"> settembre 202</w:t>
      </w:r>
      <w:r w:rsidR="00314A90">
        <w:rPr>
          <w:i/>
          <w:iCs/>
          <w:sz w:val="36"/>
          <w:szCs w:val="36"/>
        </w:rPr>
        <w:t>5</w:t>
      </w:r>
      <w:r w:rsidRPr="00314264">
        <w:rPr>
          <w:i/>
          <w:iCs/>
          <w:sz w:val="36"/>
          <w:szCs w:val="36"/>
        </w:rPr>
        <w:t xml:space="preserve"> – ore 09:00-1</w:t>
      </w:r>
      <w:r>
        <w:rPr>
          <w:i/>
          <w:iCs/>
          <w:sz w:val="36"/>
          <w:szCs w:val="36"/>
        </w:rPr>
        <w:t>7</w:t>
      </w:r>
      <w:r w:rsidRPr="00314264">
        <w:rPr>
          <w:i/>
          <w:iCs/>
          <w:sz w:val="36"/>
          <w:szCs w:val="36"/>
        </w:rPr>
        <w:t>:00</w:t>
      </w:r>
    </w:p>
    <w:p w14:paraId="39C477E4" w14:textId="5EFAA73B" w:rsidR="00884ECC" w:rsidRPr="00314264" w:rsidRDefault="00E217FD" w:rsidP="00884ECC">
      <w:pPr>
        <w:pBdr>
          <w:top w:val="single" w:sz="24" w:space="8" w:color="E73454" w:themeColor="accent1"/>
          <w:bottom w:val="single" w:sz="24" w:space="8" w:color="E73454" w:themeColor="accent1"/>
        </w:pBdr>
        <w:spacing w:after="0"/>
        <w:jc w:val="righ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Piazza Grande</w:t>
      </w:r>
      <w:r w:rsidR="006F0199">
        <w:rPr>
          <w:i/>
          <w:iCs/>
          <w:sz w:val="36"/>
          <w:szCs w:val="36"/>
        </w:rPr>
        <w:t xml:space="preserve"> </w:t>
      </w:r>
      <w:r w:rsidR="00884ECC">
        <w:rPr>
          <w:i/>
          <w:iCs/>
          <w:sz w:val="36"/>
          <w:szCs w:val="36"/>
        </w:rPr>
        <w:t>Locarno</w:t>
      </w:r>
    </w:p>
    <w:p w14:paraId="41383255" w14:textId="43F892C7" w:rsidR="00884ECC" w:rsidRPr="00314264" w:rsidRDefault="00884ECC" w:rsidP="00884ECC">
      <w:pPr>
        <w:pBdr>
          <w:top w:val="single" w:sz="24" w:space="8" w:color="E73454" w:themeColor="accent1"/>
          <w:bottom w:val="single" w:sz="24" w:space="8" w:color="E73454" w:themeColor="accent1"/>
        </w:pBdr>
        <w:spacing w:after="0"/>
        <w:jc w:val="righ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FORMULARIO D’ISCRIZIONE</w:t>
      </w:r>
      <w:r w:rsidR="002955F6">
        <w:rPr>
          <w:i/>
          <w:iCs/>
          <w:sz w:val="36"/>
          <w:szCs w:val="36"/>
        </w:rPr>
        <w:t xml:space="preserve"> </w:t>
      </w:r>
      <w:r w:rsidR="0071648E">
        <w:rPr>
          <w:i/>
          <w:iCs/>
          <w:sz w:val="36"/>
          <w:szCs w:val="36"/>
        </w:rPr>
        <w:t>entro il 30 giugno 202</w:t>
      </w:r>
      <w:r w:rsidR="00314A90">
        <w:rPr>
          <w:i/>
          <w:iCs/>
          <w:sz w:val="36"/>
          <w:szCs w:val="36"/>
        </w:rPr>
        <w:t>5</w:t>
      </w:r>
    </w:p>
    <w:p w14:paraId="382055F2" w14:textId="2C99EE84" w:rsidR="00884ECC" w:rsidRDefault="00884ECC" w:rsidP="00884ECC">
      <w:r>
        <w:t>Ditta</w:t>
      </w:r>
      <w:r w:rsidR="007624BA">
        <w:t>/Espositore</w:t>
      </w:r>
      <w:r>
        <w:t>: ___________________________________________________________________________</w:t>
      </w:r>
    </w:p>
    <w:p w14:paraId="4B8DFFE1" w14:textId="00360744" w:rsidR="00884ECC" w:rsidRDefault="00884ECC" w:rsidP="00884ECC">
      <w:r>
        <w:t xml:space="preserve">Via/Località: </w:t>
      </w:r>
      <w:r w:rsidR="0071648E">
        <w:t>________________________________________________________________</w:t>
      </w:r>
    </w:p>
    <w:p w14:paraId="4DF7BC11" w14:textId="1F7A9C27" w:rsidR="00884ECC" w:rsidRDefault="00884ECC" w:rsidP="00884ECC">
      <w:r>
        <w:t xml:space="preserve">Campo di attività: </w:t>
      </w:r>
      <w:r w:rsidR="0071648E">
        <w:t>____________________________________________________________</w:t>
      </w:r>
    </w:p>
    <w:p w14:paraId="33F6ACD9" w14:textId="258364CF" w:rsidR="00884ECC" w:rsidRDefault="00884ECC" w:rsidP="00884ECC">
      <w:r>
        <w:t xml:space="preserve">Persona di contatto: </w:t>
      </w:r>
      <w:r w:rsidR="0071648E">
        <w:t>__________________________________________________________</w:t>
      </w:r>
    </w:p>
    <w:p w14:paraId="6FF4BB8E" w14:textId="6A0B7AA9" w:rsidR="00884ECC" w:rsidRDefault="00884ECC" w:rsidP="00884ECC">
      <w:r>
        <w:t>Nr. di telefono: _________________________</w:t>
      </w:r>
      <w:r w:rsidR="007624BA">
        <w:t xml:space="preserve"> </w:t>
      </w:r>
      <w:r>
        <w:t>E-</w:t>
      </w:r>
      <w:r w:rsidR="007624BA">
        <w:t>M</w:t>
      </w:r>
      <w:r>
        <w:t>ail:________</w:t>
      </w:r>
      <w:r w:rsidR="007624BA">
        <w:t>_</w:t>
      </w:r>
      <w:r>
        <w:t>_____________________</w:t>
      </w:r>
    </w:p>
    <w:p w14:paraId="2B7BC3FC" w14:textId="703E83BF" w:rsidR="004E49E0" w:rsidRPr="0071648E" w:rsidRDefault="005B6F83" w:rsidP="002955F6">
      <w:pPr>
        <w:tabs>
          <w:tab w:val="left" w:pos="4253"/>
        </w:tabs>
        <w:rPr>
          <w:sz w:val="18"/>
          <w:szCs w:val="18"/>
        </w:rPr>
      </w:pPr>
      <w:r w:rsidRPr="00B275F2">
        <w:rPr>
          <w:b/>
          <w:bCs/>
          <w:color w:val="auto"/>
        </w:rPr>
        <w:t>Ho già partecipato</w:t>
      </w:r>
      <w:r w:rsidR="006F0199" w:rsidRPr="00B275F2">
        <w:rPr>
          <w:b/>
          <w:bCs/>
          <w:color w:val="auto"/>
        </w:rPr>
        <w:t xml:space="preserve"> nel 202</w:t>
      </w:r>
      <w:r w:rsidR="00314A90">
        <w:rPr>
          <w:b/>
          <w:bCs/>
          <w:color w:val="auto"/>
        </w:rPr>
        <w:t>4</w:t>
      </w:r>
      <w:r w:rsidR="00B06030" w:rsidRPr="00B275F2">
        <w:rPr>
          <w:b/>
          <w:bCs/>
          <w:color w:val="auto"/>
        </w:rPr>
        <w:t xml:space="preserve">               </w:t>
      </w:r>
      <w:r w:rsidR="0071648E">
        <w:rPr>
          <w:b/>
          <w:bCs/>
          <w:color w:val="auto"/>
        </w:rPr>
        <w:t xml:space="preserve"> </w:t>
      </w:r>
      <w:r w:rsidR="00884ECC" w:rsidRPr="00B275F2">
        <w:rPr>
          <w:rFonts w:cstheme="minorHAnsi"/>
          <w:color w:val="auto"/>
          <w:sz w:val="56"/>
          <w:szCs w:val="56"/>
        </w:rPr>
        <w:t>□si □no</w:t>
      </w:r>
      <w:r w:rsidR="007624BA" w:rsidRPr="00B275F2">
        <w:rPr>
          <w:rFonts w:cstheme="minorHAnsi"/>
          <w:color w:val="auto"/>
          <w:sz w:val="56"/>
          <w:szCs w:val="56"/>
        </w:rPr>
        <w:t xml:space="preserve"> </w:t>
      </w:r>
      <w:r w:rsidR="006F0199" w:rsidRPr="00B275F2">
        <w:rPr>
          <w:rFonts w:cstheme="minorHAnsi"/>
          <w:color w:val="auto"/>
          <w:sz w:val="56"/>
          <w:szCs w:val="56"/>
        </w:rPr>
        <w:br/>
      </w:r>
      <w:r w:rsidR="00884ECC" w:rsidRPr="0071648E">
        <w:rPr>
          <w:rFonts w:cstheme="minorHAnsi"/>
          <w:b/>
          <w:bCs/>
        </w:rPr>
        <w:t>Mi occorre l’allacciamento elettrico</w:t>
      </w:r>
      <w:r w:rsidR="00B275F2">
        <w:rPr>
          <w:rFonts w:cstheme="minorHAnsi"/>
          <w:sz w:val="56"/>
          <w:szCs w:val="56"/>
        </w:rPr>
        <w:t xml:space="preserve"> </w:t>
      </w:r>
      <w:r w:rsidR="00884ECC" w:rsidRPr="009C5B19">
        <w:rPr>
          <w:rFonts w:cstheme="minorHAnsi"/>
          <w:sz w:val="56"/>
          <w:szCs w:val="56"/>
        </w:rPr>
        <w:t>□si □no</w:t>
      </w:r>
      <w:r w:rsidR="0071648E">
        <w:rPr>
          <w:rFonts w:cstheme="minorHAnsi"/>
          <w:sz w:val="56"/>
          <w:szCs w:val="56"/>
        </w:rPr>
        <w:t xml:space="preserve"> </w:t>
      </w:r>
      <w:r w:rsidR="0071648E" w:rsidRPr="0071648E">
        <w:rPr>
          <w:rFonts w:cstheme="minorHAnsi"/>
          <w:sz w:val="18"/>
          <w:szCs w:val="18"/>
        </w:rPr>
        <w:t>(se SI indicare per cosa nelle oss</w:t>
      </w:r>
      <w:r w:rsidR="0071648E" w:rsidRPr="0071648E">
        <w:rPr>
          <w:sz w:val="18"/>
          <w:szCs w:val="18"/>
        </w:rPr>
        <w:t>ervazioni)</w:t>
      </w:r>
      <w:r w:rsidR="001F76C8">
        <w:rPr>
          <w:sz w:val="18"/>
          <w:szCs w:val="18"/>
        </w:rPr>
        <w:br/>
      </w:r>
      <w:r w:rsidR="0071648E">
        <w:rPr>
          <w:b/>
          <w:bCs/>
          <w:color w:val="auto"/>
        </w:rPr>
        <w:t>Mi occorre il ticket parcheggio autosilo Largo Zorzi</w:t>
      </w:r>
      <w:r w:rsidR="0071648E" w:rsidRPr="00B275F2">
        <w:rPr>
          <w:b/>
          <w:bCs/>
          <w:color w:val="auto"/>
        </w:rPr>
        <w:t xml:space="preserve">    </w:t>
      </w:r>
      <w:r w:rsidR="0071648E" w:rsidRPr="00B275F2">
        <w:rPr>
          <w:rFonts w:cstheme="minorHAnsi"/>
          <w:color w:val="auto"/>
          <w:sz w:val="56"/>
          <w:szCs w:val="56"/>
        </w:rPr>
        <w:t xml:space="preserve">□si □no </w:t>
      </w:r>
      <w:r w:rsidR="0071648E" w:rsidRPr="00B275F2">
        <w:rPr>
          <w:rFonts w:cstheme="minorHAnsi"/>
          <w:color w:val="auto"/>
          <w:sz w:val="56"/>
          <w:szCs w:val="56"/>
        </w:rPr>
        <w:br/>
      </w:r>
      <w:r w:rsidR="00884ECC" w:rsidRPr="004E49E0">
        <w:t>Bancarell</w:t>
      </w:r>
      <w:r w:rsidR="004E49E0">
        <w:t xml:space="preserve">a </w:t>
      </w:r>
      <w:r w:rsidR="00A454D7">
        <w:t xml:space="preserve">grande </w:t>
      </w:r>
      <w:r w:rsidR="004E49E0">
        <w:t>fornita dagli organizzatori. NON si possono avere 2 bancarelle,</w:t>
      </w:r>
      <w:r w:rsidR="00CA37C9">
        <w:t xml:space="preserve"> </w:t>
      </w:r>
      <w:r w:rsidR="004E49E0">
        <w:t>chi ha necessità di aggiungere un tavolo</w:t>
      </w:r>
      <w:r w:rsidR="00CA37C9">
        <w:t xml:space="preserve"> (piccolo), una scaletta, un piccolo supporto</w:t>
      </w:r>
      <w:r w:rsidR="004E49E0">
        <w:t xml:space="preserve"> può farlo ma deve portare il proprio e segnalarlo nelle osservazioni indicando la misura</w:t>
      </w:r>
      <w:r w:rsidR="00CA37C9">
        <w:t xml:space="preserve"> e utilizzo.</w:t>
      </w:r>
    </w:p>
    <w:p w14:paraId="5F3D0490" w14:textId="2798C9A0" w:rsidR="00884ECC" w:rsidRDefault="00884ECC" w:rsidP="002955F6">
      <w:pPr>
        <w:tabs>
          <w:tab w:val="left" w:pos="4253"/>
        </w:tabs>
      </w:pPr>
      <w:r>
        <w:rPr>
          <w:rFonts w:cstheme="minorHAnsi"/>
        </w:rPr>
        <w:t>Osservazioni: ______________________________________________________________________________________________________________________________________________________</w:t>
      </w:r>
      <w:r>
        <w:t xml:space="preserve">Data e firma/timbro: </w:t>
      </w:r>
    </w:p>
    <w:sectPr w:rsidR="00884ECC" w:rsidSect="000914F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2" w:right="1296" w:bottom="1411" w:left="1584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2B96" w14:textId="77777777" w:rsidR="009837DA" w:rsidRDefault="009837DA">
      <w:pPr>
        <w:spacing w:after="0"/>
      </w:pPr>
      <w:r>
        <w:separator/>
      </w:r>
    </w:p>
    <w:p w14:paraId="4A24CF71" w14:textId="77777777" w:rsidR="009837DA" w:rsidRDefault="009837DA"/>
  </w:endnote>
  <w:endnote w:type="continuationSeparator" w:id="0">
    <w:p w14:paraId="342839FC" w14:textId="77777777" w:rsidR="009837DA" w:rsidRDefault="009837DA">
      <w:pPr>
        <w:spacing w:after="0"/>
      </w:pPr>
      <w:r>
        <w:continuationSeparator/>
      </w:r>
    </w:p>
    <w:p w14:paraId="06455324" w14:textId="77777777" w:rsidR="009837DA" w:rsidRDefault="009837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D362B" w14:textId="64BDCDDD" w:rsidR="00E073C9" w:rsidRPr="00307ED3" w:rsidRDefault="00307ED3" w:rsidP="00245A63">
    <w:pPr>
      <w:pStyle w:val="Pidipagina"/>
      <w:ind w:left="0" w:right="-188"/>
      <w:rPr>
        <w:rFonts w:asciiTheme="majorHAnsi" w:hAnsiTheme="majorHAnsi" w:cstheme="majorHAnsi"/>
      </w:rPr>
    </w:pPr>
    <w:r w:rsidRPr="00307ED3">
      <w:rPr>
        <w:rFonts w:asciiTheme="majorHAnsi" w:hAnsiTheme="majorHAnsi" w:cstheme="majorHAnsi"/>
      </w:rPr>
      <w:t>Via alla Ramogna 12</w:t>
    </w:r>
  </w:p>
  <w:p w14:paraId="1123DA2E" w14:textId="7A2D27B5" w:rsidR="00E073C9" w:rsidRPr="00307ED3" w:rsidRDefault="00307ED3" w:rsidP="00245A63">
    <w:pPr>
      <w:pStyle w:val="Informazionidicontatto"/>
      <w:ind w:left="0" w:right="-188"/>
      <w:rPr>
        <w:rFonts w:asciiTheme="majorHAnsi" w:hAnsiTheme="majorHAnsi" w:cstheme="majorHAnsi"/>
      </w:rPr>
    </w:pPr>
    <w:r w:rsidRPr="00307ED3">
      <w:rPr>
        <w:rFonts w:asciiTheme="majorHAnsi" w:hAnsiTheme="majorHAnsi" w:cstheme="majorHAnsi"/>
      </w:rPr>
      <w:t>660</w:t>
    </w:r>
    <w:r w:rsidR="00B2216C">
      <w:rPr>
        <w:rFonts w:asciiTheme="majorHAnsi" w:hAnsiTheme="majorHAnsi" w:cstheme="majorHAnsi"/>
      </w:rPr>
      <w:t>0</w:t>
    </w:r>
    <w:r w:rsidRPr="00307ED3">
      <w:rPr>
        <w:rFonts w:asciiTheme="majorHAnsi" w:hAnsiTheme="majorHAnsi" w:cstheme="majorHAnsi"/>
      </w:rPr>
      <w:t xml:space="preserve"> Locarno</w:t>
    </w:r>
  </w:p>
  <w:p w14:paraId="2775BFEC" w14:textId="5EF17EAA" w:rsidR="00E073C9" w:rsidRPr="00307ED3" w:rsidRDefault="00307ED3" w:rsidP="00245A63">
    <w:pPr>
      <w:pStyle w:val="Pidipagina"/>
      <w:tabs>
        <w:tab w:val="left" w:pos="5670"/>
      </w:tabs>
      <w:ind w:left="0" w:right="-188"/>
      <w:rPr>
        <w:rFonts w:asciiTheme="majorHAnsi" w:hAnsiTheme="majorHAnsi" w:cstheme="majorHAnsi"/>
      </w:rPr>
    </w:pPr>
    <w:r w:rsidRPr="00307ED3">
      <w:rPr>
        <w:rFonts w:asciiTheme="majorHAnsi" w:hAnsiTheme="majorHAnsi" w:cstheme="majorHAnsi"/>
      </w:rPr>
      <w:t xml:space="preserve">Tel. </w:t>
    </w:r>
    <w:r w:rsidR="00053E16">
      <w:rPr>
        <w:rFonts w:asciiTheme="majorHAnsi" w:hAnsiTheme="majorHAnsi" w:cstheme="majorHAnsi"/>
      </w:rPr>
      <w:t xml:space="preserve"> </w:t>
    </w:r>
    <w:r w:rsidRPr="00307ED3">
      <w:rPr>
        <w:rFonts w:asciiTheme="majorHAnsi" w:hAnsiTheme="majorHAnsi" w:cstheme="majorHAnsi"/>
      </w:rPr>
      <w:t>+41 91 752 13 50</w:t>
    </w:r>
    <w:r w:rsidR="00245A63">
      <w:rPr>
        <w:rFonts w:asciiTheme="majorHAnsi" w:hAnsiTheme="majorHAnsi" w:cstheme="majorHAnsi"/>
      </w:rPr>
      <w:tab/>
    </w:r>
    <w:hyperlink r:id="rId1" w:history="1">
      <w:r w:rsidR="005B1AE0" w:rsidRPr="004D5AE1">
        <w:rPr>
          <w:rStyle w:val="Collegamentoipertestuale"/>
          <w:rFonts w:asciiTheme="majorHAnsi" w:hAnsiTheme="majorHAnsi" w:cstheme="majorHAnsi"/>
          <w:sz w:val="20"/>
        </w:rPr>
        <w:t>info@prodottilocali.ch</w:t>
      </w:r>
    </w:hyperlink>
    <w:r w:rsidR="005B1AE0">
      <w:rPr>
        <w:rFonts w:asciiTheme="majorHAnsi" w:hAnsiTheme="majorHAnsi" w:cstheme="majorHAnsi"/>
      </w:rPr>
      <w:t xml:space="preserve"> </w:t>
    </w:r>
  </w:p>
  <w:p w14:paraId="6B5096D3" w14:textId="71178C7E" w:rsidR="00E073C9" w:rsidRPr="00307ED3" w:rsidRDefault="00307ED3" w:rsidP="00245A63">
    <w:pPr>
      <w:pStyle w:val="Pidipagina"/>
      <w:tabs>
        <w:tab w:val="left" w:pos="5670"/>
      </w:tabs>
      <w:ind w:left="0" w:right="-188"/>
      <w:rPr>
        <w:rFonts w:asciiTheme="majorHAnsi" w:hAnsiTheme="majorHAnsi" w:cstheme="majorHAnsi"/>
      </w:rPr>
    </w:pPr>
    <w:r w:rsidRPr="00307ED3">
      <w:rPr>
        <w:rFonts w:asciiTheme="majorHAnsi" w:hAnsiTheme="majorHAnsi" w:cstheme="majorHAnsi"/>
      </w:rPr>
      <w:t>FAX +41 91 752 13 65</w:t>
    </w:r>
    <w:r w:rsidR="00245A63">
      <w:rPr>
        <w:rFonts w:asciiTheme="majorHAnsi" w:hAnsiTheme="majorHAnsi" w:cstheme="majorHAnsi"/>
      </w:rPr>
      <w:tab/>
    </w:r>
    <w:hyperlink r:id="rId2" w:history="1">
      <w:r w:rsidR="00245A63" w:rsidRPr="004E4D42">
        <w:rPr>
          <w:rStyle w:val="Collegamentoipertestuale"/>
          <w:rFonts w:asciiTheme="majorHAnsi" w:hAnsiTheme="majorHAnsi" w:cstheme="majorHAnsi"/>
          <w:sz w:val="20"/>
        </w:rPr>
        <w:t>www.prodottilocali.ch</w:t>
      </w:r>
    </w:hyperlink>
    <w:r w:rsidR="00245A63">
      <w:rPr>
        <w:rFonts w:asciiTheme="majorHAnsi" w:hAnsiTheme="majorHAnsi" w:cstheme="majorHAnsi"/>
      </w:rPr>
      <w:t xml:space="preserve"> </w:t>
    </w:r>
  </w:p>
  <w:p w14:paraId="0DB7118B" w14:textId="447E825E" w:rsidR="00E63A04" w:rsidRPr="00245A63" w:rsidRDefault="00307ED3" w:rsidP="00245A63">
    <w:pPr>
      <w:pStyle w:val="Pidipagina"/>
      <w:ind w:left="0" w:right="-188"/>
      <w:rPr>
        <w:rFonts w:asciiTheme="majorHAnsi" w:hAnsiTheme="majorHAnsi" w:cstheme="majorHAnsi"/>
        <w:b/>
        <w:bCs/>
      </w:rPr>
    </w:pPr>
    <w:hyperlink r:id="rId3" w:anchor="nfo@scia-locarno.ch" w:history="1">
      <w:r w:rsidRPr="00245A63">
        <w:rPr>
          <w:rStyle w:val="Collegamentoipertestuale"/>
          <w:rFonts w:asciiTheme="majorHAnsi" w:hAnsiTheme="majorHAnsi" w:cstheme="majorHAnsi"/>
          <w:b/>
          <w:bCs/>
          <w:sz w:val="20"/>
        </w:rPr>
        <w:t>i</w:t>
      </w:r>
      <w:r w:rsidRPr="00245A63">
        <w:rPr>
          <w:rStyle w:val="Collegamentoipertestuale"/>
          <w:rFonts w:asciiTheme="majorHAnsi" w:hAnsiTheme="majorHAnsi" w:cstheme="majorHAnsi"/>
          <w:b/>
          <w:bCs/>
          <w:noProof/>
          <w:sz w:val="20"/>
          <w:lang w:bidi="it-IT"/>
        </w:rPr>
        <mc:AlternateContent>
          <mc:Choice Requires="wpg">
            <w:drawing>
              <wp:anchor distT="0" distB="0" distL="114300" distR="114300" simplePos="0" relativeHeight="251667455" behindDoc="1" locked="0" layoutInCell="1" allowOverlap="1" wp14:anchorId="160842AE" wp14:editId="55F2D55E">
                <wp:simplePos x="0" y="0"/>
                <wp:positionH relativeFrom="page">
                  <wp:align>center</wp:align>
                </wp:positionH>
                <mc:AlternateContent>
                  <mc:Choice Requires="wp14">
                    <wp:positionV relativeFrom="page">
                      <wp14:pctPosVOffset>73000</wp14:pctPosVOffset>
                    </wp:positionV>
                  </mc:Choice>
                  <mc:Fallback>
                    <wp:positionV relativeFrom="page">
                      <wp:posOffset>7804785</wp:posOffset>
                    </wp:positionV>
                  </mc:Fallback>
                </mc:AlternateContent>
                <wp:extent cx="7324344" cy="2514600"/>
                <wp:effectExtent l="0" t="0" r="7620" b="0"/>
                <wp:wrapNone/>
                <wp:docPr id="19" name="Gruppo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4344" cy="2514600"/>
                          <a:chOff x="12540" y="4878"/>
                          <a:chExt cx="7765212" cy="2812164"/>
                        </a:xfrm>
                      </wpg:grpSpPr>
                      <wps:wsp>
                        <wps:cNvPr id="20" name="Figura a mano libera 8"/>
                        <wps:cNvSpPr>
                          <a:spLocks/>
                        </wps:cNvSpPr>
                        <wps:spPr bwMode="auto">
                          <a:xfrm>
                            <a:off x="2013857" y="4878"/>
                            <a:ext cx="5763895" cy="2811780"/>
                          </a:xfrm>
                          <a:custGeom>
                            <a:avLst/>
                            <a:gdLst>
                              <a:gd name="T0" fmla="*/ 456 w 1917"/>
                              <a:gd name="T1" fmla="*/ 966 h 966"/>
                              <a:gd name="T2" fmla="*/ 1917 w 1917"/>
                              <a:gd name="T3" fmla="*/ 966 h 966"/>
                              <a:gd name="T4" fmla="*/ 1917 w 1917"/>
                              <a:gd name="T5" fmla="*/ 0 h 966"/>
                              <a:gd name="T6" fmla="*/ 39 w 1917"/>
                              <a:gd name="T7" fmla="*/ 537 h 966"/>
                              <a:gd name="T8" fmla="*/ 0 w 1917"/>
                              <a:gd name="T9" fmla="*/ 634 h 966"/>
                              <a:gd name="T10" fmla="*/ 467 w 1917"/>
                              <a:gd name="T11" fmla="*/ 890 h 966"/>
                              <a:gd name="T12" fmla="*/ 456 w 1917"/>
                              <a:gd name="T13" fmla="*/ 966 h 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17" h="966">
                                <a:moveTo>
                                  <a:pt x="456" y="966"/>
                                </a:moveTo>
                                <a:cubicBezTo>
                                  <a:pt x="1917" y="966"/>
                                  <a:pt x="1917" y="966"/>
                                  <a:pt x="1917" y="966"/>
                                </a:cubicBezTo>
                                <a:cubicBezTo>
                                  <a:pt x="1917" y="0"/>
                                  <a:pt x="1917" y="0"/>
                                  <a:pt x="1917" y="0"/>
                                </a:cubicBezTo>
                                <a:cubicBezTo>
                                  <a:pt x="763" y="68"/>
                                  <a:pt x="39" y="537"/>
                                  <a:pt x="39" y="537"/>
                                </a:cubicBezTo>
                                <a:cubicBezTo>
                                  <a:pt x="25" y="568"/>
                                  <a:pt x="12" y="600"/>
                                  <a:pt x="0" y="634"/>
                                </a:cubicBezTo>
                                <a:cubicBezTo>
                                  <a:pt x="159" y="711"/>
                                  <a:pt x="316" y="796"/>
                                  <a:pt x="467" y="890"/>
                                </a:cubicBezTo>
                                <a:cubicBezTo>
                                  <a:pt x="467" y="890"/>
                                  <a:pt x="463" y="917"/>
                                  <a:pt x="456" y="9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igura a mano libera 9"/>
                        <wps:cNvSpPr>
                          <a:spLocks/>
                        </wps:cNvSpPr>
                        <wps:spPr bwMode="auto">
                          <a:xfrm>
                            <a:off x="12540" y="1049907"/>
                            <a:ext cx="2008505" cy="1766570"/>
                          </a:xfrm>
                          <a:custGeom>
                            <a:avLst/>
                            <a:gdLst>
                              <a:gd name="T0" fmla="*/ 668 w 668"/>
                              <a:gd name="T1" fmla="*/ 275 h 607"/>
                              <a:gd name="T2" fmla="*/ 0 w 668"/>
                              <a:gd name="T3" fmla="*/ 0 h 607"/>
                              <a:gd name="T4" fmla="*/ 0 w 668"/>
                              <a:gd name="T5" fmla="*/ 607 h 607"/>
                              <a:gd name="T6" fmla="*/ 576 w 668"/>
                              <a:gd name="T7" fmla="*/ 607 h 607"/>
                              <a:gd name="T8" fmla="*/ 668 w 668"/>
                              <a:gd name="T9" fmla="*/ 275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8" h="607">
                                <a:moveTo>
                                  <a:pt x="668" y="275"/>
                                </a:moveTo>
                                <a:cubicBezTo>
                                  <a:pt x="447" y="168"/>
                                  <a:pt x="221" y="77"/>
                                  <a:pt x="0" y="0"/>
                                </a:cubicBezTo>
                                <a:cubicBezTo>
                                  <a:pt x="0" y="607"/>
                                  <a:pt x="0" y="607"/>
                                  <a:pt x="0" y="607"/>
                                </a:cubicBezTo>
                                <a:cubicBezTo>
                                  <a:pt x="576" y="607"/>
                                  <a:pt x="576" y="607"/>
                                  <a:pt x="576" y="607"/>
                                </a:cubicBezTo>
                                <a:cubicBezTo>
                                  <a:pt x="600" y="490"/>
                                  <a:pt x="631" y="377"/>
                                  <a:pt x="668" y="2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igura a mano libera 10"/>
                        <wps:cNvSpPr>
                          <a:spLocks/>
                        </wps:cNvSpPr>
                        <wps:spPr bwMode="auto">
                          <a:xfrm>
                            <a:off x="1743367" y="1850572"/>
                            <a:ext cx="1680845" cy="966470"/>
                          </a:xfrm>
                          <a:custGeom>
                            <a:avLst/>
                            <a:gdLst>
                              <a:gd name="T0" fmla="*/ 548 w 559"/>
                              <a:gd name="T1" fmla="*/ 332 h 332"/>
                              <a:gd name="T2" fmla="*/ 559 w 559"/>
                              <a:gd name="T3" fmla="*/ 256 h 332"/>
                              <a:gd name="T4" fmla="*/ 92 w 559"/>
                              <a:gd name="T5" fmla="*/ 0 h 332"/>
                              <a:gd name="T6" fmla="*/ 0 w 559"/>
                              <a:gd name="T7" fmla="*/ 332 h 332"/>
                              <a:gd name="T8" fmla="*/ 548 w 559"/>
                              <a:gd name="T9" fmla="*/ 332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9" h="332">
                                <a:moveTo>
                                  <a:pt x="548" y="332"/>
                                </a:moveTo>
                                <a:cubicBezTo>
                                  <a:pt x="555" y="283"/>
                                  <a:pt x="559" y="256"/>
                                  <a:pt x="559" y="256"/>
                                </a:cubicBezTo>
                                <a:cubicBezTo>
                                  <a:pt x="408" y="162"/>
                                  <a:pt x="251" y="77"/>
                                  <a:pt x="92" y="0"/>
                                </a:cubicBezTo>
                                <a:cubicBezTo>
                                  <a:pt x="55" y="102"/>
                                  <a:pt x="24" y="215"/>
                                  <a:pt x="0" y="332"/>
                                </a:cubicBezTo>
                                <a:lnTo>
                                  <a:pt x="548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64D44B" id="Gruppo 19" o:spid="_x0000_s1026" style="position:absolute;margin-left:0;margin-top:0;width:576.7pt;height:198pt;z-index:-251649025;mso-width-percent:950;mso-top-percent:730;mso-position-horizontal:center;mso-position-horizontal-relative:page;mso-position-vertical-relative:page;mso-width-percent:950;mso-top-percent:730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">
                <v:shape id="Figura a mano libera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" path="m456,966v1461,,1461,,1461,c1917,,1917,,1917,,763,68,39,537,39,537,25,568,12,600,,634v159,77,316,162,467,256c467,890,463,917,456,966xe" fillcolor="#f1eee7 [3206]" stroked="f" strokecolor="#212120">
                  <v:shadow color="#8c8682"/>
                  <v:path arrowok="t" o:connecttype="custom" o:connectlocs="1371067,2811780;5763895,2811780;5763895,0;117262,1563070;0,1845413;1404141,2590563;1371067,2811780" o:connectangles="0,0,0,0,0,0,0"/>
                </v:shape>
                <v:shape id="Figura a mano libera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" path="m668,275c447,168,221,77,,,,607,,607,,607v576,,576,,576,c600,490,631,377,668,275xe" fillcolor="#dfd8c8 [2886]" stroked="f" strokecolor="#212120">
                  <v:shadow color="#8c8682"/>
                  <v:path arrowok="t" o:connecttype="custom" o:connectlocs="2008505,800341;0,0;0,1766570;1731885,1766570;2008505,800341" o:connectangles="0,0,0,0,0"/>
                </v:shape>
                <v:shape id="Figura a mano libera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" path="m548,332v7,-49,11,-76,11,-76c408,162,251,77,92,,55,102,24,215,,332r548,xe" fillcolor="#c5b89c [2406]" stroked="f" strokecolor="#212120">
                  <v:shadow color="#8c8682"/>
                  <v:path arrowok="t" o:connecttype="custom" o:connectlocs="1647769,966470;1680845,745230;276633,0;0,966470;1647769,966470" o:connectangles="0,0,0,0,0"/>
                </v:shape>
                <w10:wrap anchorx="page" anchory="page"/>
              </v:group>
            </w:pict>
          </mc:Fallback>
        </mc:AlternateConten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FF1C6" w14:textId="77777777" w:rsidR="004C287B" w:rsidRDefault="00000000" w:rsidP="00936859">
    <w:pPr>
      <w:pStyle w:val="Pidipagina"/>
    </w:pPr>
    <w:sdt>
      <w:sdtPr>
        <w:id w:val="-728384629"/>
        <w:temporary/>
        <w:showingPlcHdr/>
        <w15:appearance w15:val="hidden"/>
      </w:sdtPr>
      <w:sdtContent>
        <w:r w:rsidR="00936859">
          <w:rPr>
            <w:lang w:bidi="it-IT"/>
          </w:rPr>
          <w:t>Via e numero civico</w:t>
        </w:r>
      </w:sdtContent>
    </w:sdt>
  </w:p>
  <w:p w14:paraId="0C9B08E2" w14:textId="77777777" w:rsidR="00936859" w:rsidRDefault="00000000" w:rsidP="00936859">
    <w:pPr>
      <w:pStyle w:val="Informazionidicontatto"/>
    </w:pPr>
    <w:sdt>
      <w:sdtPr>
        <w:id w:val="1668832742"/>
        <w:temporary/>
        <w:showingPlcHdr/>
        <w15:appearance w15:val="hidden"/>
      </w:sdtPr>
      <w:sdtContent>
        <w:r w:rsidR="00936859">
          <w:rPr>
            <w:lang w:bidi="it-IT"/>
          </w:rPr>
          <w:t>Città, CAP e provincia</w:t>
        </w:r>
      </w:sdtContent>
    </w:sdt>
  </w:p>
  <w:p w14:paraId="32B0724F" w14:textId="77777777" w:rsidR="00936859" w:rsidRDefault="00000000" w:rsidP="00936859">
    <w:pPr>
      <w:pStyle w:val="Pidipagina"/>
    </w:pPr>
    <w:sdt>
      <w:sdtPr>
        <w:id w:val="-1152596164"/>
        <w:temporary/>
        <w:showingPlcHdr/>
        <w15:appearance w15:val="hidden"/>
      </w:sdtPr>
      <w:sdtContent>
        <w:r w:rsidR="00936859">
          <w:rPr>
            <w:lang w:bidi="it-IT"/>
          </w:rPr>
          <w:t>(543) 543-5432  (800) 543-5432</w:t>
        </w:r>
      </w:sdtContent>
    </w:sdt>
  </w:p>
  <w:p w14:paraId="361E20FC" w14:textId="77777777" w:rsidR="00936859" w:rsidRDefault="00000000" w:rsidP="00936859">
    <w:pPr>
      <w:pStyle w:val="Pidipagina"/>
    </w:pPr>
    <w:sdt>
      <w:sdtPr>
        <w:id w:val="-101340984"/>
        <w:temporary/>
        <w:showingPlcHdr/>
        <w15:appearance w15:val="hidden"/>
      </w:sdtPr>
      <w:sdtContent>
        <w:r w:rsidR="00936859">
          <w:rPr>
            <w:lang w:bidi="it-IT"/>
          </w:rPr>
          <w:t>(543) 543-5433 fax</w:t>
        </w:r>
      </w:sdtContent>
    </w:sdt>
  </w:p>
  <w:p w14:paraId="3CE426AF" w14:textId="77777777" w:rsidR="008B0076" w:rsidRPr="008B0076" w:rsidRDefault="00000000" w:rsidP="00936859">
    <w:pPr>
      <w:pStyle w:val="Pidipagina"/>
    </w:pPr>
    <w:sdt>
      <w:sdtPr>
        <w:id w:val="1647011317"/>
        <w:placeholder>
          <w:docPart w:val="A7C743E938B04708A13AD17CCF3DDE9D"/>
        </w:placeholder>
        <w:temporary/>
        <w:showingPlcHdr/>
        <w15:appearance w15:val="hidden"/>
      </w:sdtPr>
      <w:sdtContent>
        <w:r w:rsidR="00936859">
          <w:rPr>
            <w:lang w:bidi="it-IT"/>
          </w:rPr>
          <w:t>www.sitoweb.com</w:t>
        </w:r>
      </w:sdtContent>
    </w:sdt>
    <w:r w:rsidR="00A62C23" w:rsidRPr="0031278C">
      <w:rPr>
        <w:noProof/>
        <w:lang w:bidi="it-IT"/>
      </w:rPr>
      <mc:AlternateContent>
        <mc:Choice Requires="wpg">
          <w:drawing>
            <wp:anchor distT="0" distB="0" distL="114300" distR="114300" simplePos="0" relativeHeight="251663359" behindDoc="1" locked="0" layoutInCell="1" allowOverlap="1" wp14:anchorId="38A9623F" wp14:editId="552ACFD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73000</wp14:pctPosVOffset>
                  </wp:positionV>
                </mc:Choice>
                <mc:Fallback>
                  <wp:positionV relativeFrom="page">
                    <wp:posOffset>7804785</wp:posOffset>
                  </wp:positionV>
                </mc:Fallback>
              </mc:AlternateContent>
              <wp:extent cx="7324344" cy="2514600"/>
              <wp:effectExtent l="0" t="0" r="7620" b="0"/>
              <wp:wrapNone/>
              <wp:docPr id="5" name="Gruppo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344" cy="2514600"/>
                        <a:chOff x="12540" y="4878"/>
                        <a:chExt cx="7765212" cy="2812164"/>
                      </a:xfrm>
                    </wpg:grpSpPr>
                    <wps:wsp>
                      <wps:cNvPr id="10" name="Figura a mano libera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igura a mano libera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igura a mano libera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FE5D7E" id="Gruppo 5" o:spid="_x0000_s1026" style="position:absolute;margin-left:0;margin-top:0;width:576.7pt;height:198pt;z-index:-251653121;mso-width-percent:950;mso-top-percent:730;mso-position-horizontal:center;mso-position-horizontal-relative:page;mso-position-vertical-relative:page;mso-width-percent:950;mso-top-percent:730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">
              <v:shape id="Figura a mano libera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igura a mano libera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igura a mano libera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61D3E" w14:textId="77777777" w:rsidR="009837DA" w:rsidRDefault="009837DA">
      <w:pPr>
        <w:spacing w:after="0"/>
      </w:pPr>
      <w:r>
        <w:separator/>
      </w:r>
    </w:p>
    <w:p w14:paraId="122CB1C9" w14:textId="77777777" w:rsidR="009837DA" w:rsidRDefault="009837DA"/>
  </w:footnote>
  <w:footnote w:type="continuationSeparator" w:id="0">
    <w:p w14:paraId="2A83BB72" w14:textId="77777777" w:rsidR="009837DA" w:rsidRDefault="009837DA">
      <w:pPr>
        <w:spacing w:after="0"/>
      </w:pPr>
      <w:r>
        <w:continuationSeparator/>
      </w:r>
    </w:p>
    <w:p w14:paraId="1ABAC262" w14:textId="77777777" w:rsidR="009837DA" w:rsidRDefault="009837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914D1" w14:textId="5F5FADA4" w:rsidR="00E63A04" w:rsidRPr="003E2A88" w:rsidRDefault="00307ED3" w:rsidP="00053E16">
    <w:pPr>
      <w:pStyle w:val="Intestazione"/>
      <w:jc w:val="left"/>
      <w:rPr>
        <w:rFonts w:asciiTheme="majorHAnsi" w:hAnsiTheme="majorHAnsi" w:cstheme="majorHAnsi"/>
        <w:color w:val="auto"/>
        <w:sz w:val="24"/>
      </w:rPr>
    </w:pPr>
    <w:r w:rsidRPr="003E2A88">
      <w:rPr>
        <w:rFonts w:asciiTheme="majorHAnsi" w:hAnsiTheme="majorHAnsi" w:cstheme="majorHAnsi"/>
        <w:noProof/>
        <w:sz w:val="24"/>
      </w:rPr>
      <w:drawing>
        <wp:anchor distT="0" distB="0" distL="114300" distR="114300" simplePos="0" relativeHeight="251669503" behindDoc="0" locked="0" layoutInCell="1" allowOverlap="1" wp14:anchorId="526A2B8F" wp14:editId="7D61C0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685825"/>
          <wp:effectExtent l="0" t="0" r="0" b="0"/>
          <wp:wrapSquare wrapText="bothSides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2A88" w:rsidRPr="003E2A88">
      <w:rPr>
        <w:rFonts w:asciiTheme="majorHAnsi" w:hAnsiTheme="majorHAnsi" w:cstheme="majorHAnsi"/>
        <w:color w:val="auto"/>
        <w:sz w:val="24"/>
      </w:rPr>
      <w:t>Società Commercianti Industriali e Artigiani</w:t>
    </w:r>
    <w:r w:rsidR="003E2A88" w:rsidRPr="003E2A88">
      <w:rPr>
        <w:rFonts w:asciiTheme="majorHAnsi" w:hAnsiTheme="majorHAnsi" w:cstheme="majorHAnsi"/>
        <w:color w:val="auto"/>
        <w:sz w:val="24"/>
      </w:rPr>
      <w:br/>
      <w:t>del Locarnese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46E56" w14:textId="77777777" w:rsidR="00E62294" w:rsidRPr="00A62C23" w:rsidRDefault="00A62C23" w:rsidP="00A62C23">
    <w:pPr>
      <w:pStyle w:val="Intestazione"/>
    </w:pPr>
    <w:r>
      <w:rPr>
        <w:noProof/>
        <w:lang w:bidi="it-IT"/>
      </w:rPr>
      <mc:AlternateContent>
        <mc:Choice Requires="wpg">
          <w:drawing>
            <wp:inline distT="0" distB="0" distL="0" distR="0" wp14:anchorId="7C8FF7B2" wp14:editId="3A1E54D6">
              <wp:extent cx="2057400" cy="1057275"/>
              <wp:effectExtent l="0" t="0" r="0" b="9525"/>
              <wp:docPr id="2" name="Gruppo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1057275"/>
                        <a:chOff x="0" y="0"/>
                        <a:chExt cx="2057400" cy="1057275"/>
                      </a:xfrm>
                    </wpg:grpSpPr>
                    <wpg:grpSp>
                      <wpg:cNvPr id="9" name="Gruppo 9"/>
                      <wpg:cNvGrpSpPr/>
                      <wpg:grpSpPr>
                        <a:xfrm>
                          <a:off x="619125" y="0"/>
                          <a:ext cx="788760" cy="558800"/>
                          <a:chOff x="0" y="0"/>
                          <a:chExt cx="788851" cy="558800"/>
                        </a:xfrm>
                      </wpg:grpSpPr>
                      <wps:wsp>
                        <wps:cNvPr id="6" name="Figura a mano libera 13"/>
                        <wps:cNvSpPr>
                          <a:spLocks/>
                        </wps:cNvSpPr>
                        <wps:spPr bwMode="auto">
                          <a:xfrm>
                            <a:off x="448491" y="32657"/>
                            <a:ext cx="340360" cy="478155"/>
                          </a:xfrm>
                          <a:custGeom>
                            <a:avLst/>
                            <a:gdLst>
                              <a:gd name="T0" fmla="*/ 126 w 144"/>
                              <a:gd name="T1" fmla="*/ 0 h 202"/>
                              <a:gd name="T2" fmla="*/ 0 w 144"/>
                              <a:gd name="T3" fmla="*/ 45 h 202"/>
                              <a:gd name="T4" fmla="*/ 42 w 144"/>
                              <a:gd name="T5" fmla="*/ 162 h 202"/>
                              <a:gd name="T6" fmla="*/ 9 w 144"/>
                              <a:gd name="T7" fmla="*/ 191 h 202"/>
                              <a:gd name="T8" fmla="*/ 115 w 144"/>
                              <a:gd name="T9" fmla="*/ 195 h 202"/>
                              <a:gd name="T10" fmla="*/ 126 w 144"/>
                              <a:gd name="T11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" h="202">
                                <a:moveTo>
                                  <a:pt x="126" y="0"/>
                                </a:moveTo>
                                <a:cubicBezTo>
                                  <a:pt x="66" y="7"/>
                                  <a:pt x="23" y="30"/>
                                  <a:pt x="0" y="45"/>
                                </a:cubicBezTo>
                                <a:cubicBezTo>
                                  <a:pt x="14" y="77"/>
                                  <a:pt x="31" y="120"/>
                                  <a:pt x="42" y="162"/>
                                </a:cubicBezTo>
                                <a:cubicBezTo>
                                  <a:pt x="42" y="162"/>
                                  <a:pt x="28" y="177"/>
                                  <a:pt x="9" y="191"/>
                                </a:cubicBezTo>
                                <a:cubicBezTo>
                                  <a:pt x="62" y="202"/>
                                  <a:pt x="115" y="195"/>
                                  <a:pt x="115" y="195"/>
                                </a:cubicBezTo>
                                <a:cubicBezTo>
                                  <a:pt x="144" y="106"/>
                                  <a:pt x="126" y="0"/>
                                  <a:pt x="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igura a mano libera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5615" cy="558800"/>
                          </a:xfrm>
                          <a:custGeom>
                            <a:avLst/>
                            <a:gdLst>
                              <a:gd name="T0" fmla="*/ 173 w 201"/>
                              <a:gd name="T1" fmla="*/ 74 h 236"/>
                              <a:gd name="T2" fmla="*/ 192 w 201"/>
                              <a:gd name="T3" fmla="*/ 60 h 236"/>
                              <a:gd name="T4" fmla="*/ 166 w 201"/>
                              <a:gd name="T5" fmla="*/ 7 h 236"/>
                              <a:gd name="T6" fmla="*/ 0 w 201"/>
                              <a:gd name="T7" fmla="*/ 62 h 236"/>
                              <a:gd name="T8" fmla="*/ 134 w 201"/>
                              <a:gd name="T9" fmla="*/ 236 h 236"/>
                              <a:gd name="T10" fmla="*/ 201 w 201"/>
                              <a:gd name="T11" fmla="*/ 206 h 236"/>
                              <a:gd name="T12" fmla="*/ 183 w 201"/>
                              <a:gd name="T13" fmla="*/ 202 h 236"/>
                              <a:gd name="T14" fmla="*/ 173 w 201"/>
                              <a:gd name="T15" fmla="*/ 7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1" h="236">
                                <a:moveTo>
                                  <a:pt x="173" y="74"/>
                                </a:moveTo>
                                <a:cubicBezTo>
                                  <a:pt x="173" y="74"/>
                                  <a:pt x="180" y="68"/>
                                  <a:pt x="192" y="60"/>
                                </a:cubicBezTo>
                                <a:cubicBezTo>
                                  <a:pt x="178" y="28"/>
                                  <a:pt x="166" y="7"/>
                                  <a:pt x="166" y="7"/>
                                </a:cubicBezTo>
                                <a:cubicBezTo>
                                  <a:pt x="76" y="0"/>
                                  <a:pt x="0" y="62"/>
                                  <a:pt x="0" y="62"/>
                                </a:cubicBezTo>
                                <a:cubicBezTo>
                                  <a:pt x="62" y="183"/>
                                  <a:pt x="134" y="236"/>
                                  <a:pt x="134" y="236"/>
                                </a:cubicBezTo>
                                <a:cubicBezTo>
                                  <a:pt x="157" y="235"/>
                                  <a:pt x="182" y="221"/>
                                  <a:pt x="201" y="206"/>
                                </a:cubicBezTo>
                                <a:cubicBezTo>
                                  <a:pt x="195" y="205"/>
                                  <a:pt x="189" y="204"/>
                                  <a:pt x="183" y="202"/>
                                </a:cubicBezTo>
                                <a:cubicBezTo>
                                  <a:pt x="183" y="202"/>
                                  <a:pt x="162" y="121"/>
                                  <a:pt x="173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igura a mano libera 15"/>
                        <wps:cNvSpPr>
                          <a:spLocks/>
                        </wps:cNvSpPr>
                        <wps:spPr bwMode="auto">
                          <a:xfrm>
                            <a:off x="381000" y="141514"/>
                            <a:ext cx="170180" cy="345440"/>
                          </a:xfrm>
                          <a:custGeom>
                            <a:avLst/>
                            <a:gdLst>
                              <a:gd name="T0" fmla="*/ 72 w 72"/>
                              <a:gd name="T1" fmla="*/ 117 h 146"/>
                              <a:gd name="T2" fmla="*/ 30 w 72"/>
                              <a:gd name="T3" fmla="*/ 0 h 146"/>
                              <a:gd name="T4" fmla="*/ 11 w 72"/>
                              <a:gd name="T5" fmla="*/ 14 h 146"/>
                              <a:gd name="T6" fmla="*/ 21 w 72"/>
                              <a:gd name="T7" fmla="*/ 142 h 146"/>
                              <a:gd name="T8" fmla="*/ 39 w 72"/>
                              <a:gd name="T9" fmla="*/ 146 h 146"/>
                              <a:gd name="T10" fmla="*/ 72 w 72"/>
                              <a:gd name="T11" fmla="*/ 117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6">
                                <a:moveTo>
                                  <a:pt x="72" y="117"/>
                                </a:moveTo>
                                <a:cubicBezTo>
                                  <a:pt x="61" y="75"/>
                                  <a:pt x="44" y="32"/>
                                  <a:pt x="30" y="0"/>
                                </a:cubicBezTo>
                                <a:cubicBezTo>
                                  <a:pt x="18" y="8"/>
                                  <a:pt x="11" y="14"/>
                                  <a:pt x="11" y="14"/>
                                </a:cubicBezTo>
                                <a:cubicBezTo>
                                  <a:pt x="0" y="61"/>
                                  <a:pt x="21" y="142"/>
                                  <a:pt x="21" y="142"/>
                                </a:cubicBezTo>
                                <a:cubicBezTo>
                                  <a:pt x="27" y="144"/>
                                  <a:pt x="33" y="145"/>
                                  <a:pt x="39" y="146"/>
                                </a:cubicBezTo>
                                <a:cubicBezTo>
                                  <a:pt x="58" y="132"/>
                                  <a:pt x="72" y="117"/>
                                  <a:pt x="72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" name="Casella di testo 1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D79AAA" w14:textId="77777777" w:rsidR="00A62C23" w:rsidRPr="001439FF" w:rsidRDefault="00A62C23" w:rsidP="00A62C23">
                            <w:pPr>
                              <w:pStyle w:val="Logo"/>
                              <w:rPr>
                                <w:lang w:val="en"/>
                              </w:rPr>
                            </w:pPr>
                            <w:r w:rsidRPr="001439FF">
                              <w:rPr>
                                <w:lang w:bidi="it-IT"/>
                              </w:rPr>
                              <w:t>Consulenza finanziaria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C8FF7B2" id="Gruppo 2" o:spid="_x0000_s1026" style="width:162pt;height:83.25pt;mso-position-horizontal-relative:char;mso-position-vertical-relative:line" coordsize="20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">
              <v:group id="Gruppo 9" o:spid="_x0000_s1027" style="position:absolute;left:6191;width:7887;height:5588" coordsize="7888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igura a mano libera 13" o:spid="_x0000_s1028" style="position:absolute;left:4484;top:326;width:3404;height:4782;visibility:visible;mso-wrap-style:square;v-text-anchor:top" coordsize="14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" path="m126,c66,7,23,30,,45v14,32,31,75,42,117c42,162,28,177,9,191v53,11,106,4,106,4c144,106,126,,126,xe" fillcolor="#f28d2c [3207]" stroked="f" strokecolor="#212120">
                  <v:shadow color="#8c8682"/>
                  <v:path arrowok="t" o:connecttype="custom" o:connectlocs="297815,0;0,106520;99272,383471;21273,452117;271815,461585;297815,0" o:connectangles="0,0,0,0,0,0"/>
                </v:shape>
                <v:shape id="Figura a mano libera 14" o:spid="_x0000_s1029" style="position:absolute;width:4756;height:5588;visibility:visible;mso-wrap-style:square;v-text-anchor:top" coordsize="2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" path="m173,74v,,7,-6,19,-14c178,28,166,7,166,7,76,,,62,,62,62,183,134,236,134,236v23,-1,48,-15,67,-30c195,205,189,204,183,202v,,-21,-81,-10,-128xe" fillcolor="#e73454 [3204]" stroked="f" strokecolor="#212120">
                  <v:shadow color="#8c8682"/>
                  <v:path arrowok="t" o:connecttype="custom" o:connectlocs="409360,175217;454319,142068;392796,16575;0,146803;317077,558800;475615,487766;433023,478295;409360,175217" o:connectangles="0,0,0,0,0,0,0,0"/>
                </v:shape>
                <v:shape id="Figura a mano libera 15" o:spid="_x0000_s1030" style="position:absolute;left:3810;top:1415;width:1701;height:3454;visibility:visible;mso-wrap-style:square;v-text-anchor:top" coordsize="7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" path="m72,117c61,75,44,32,30,,18,8,11,14,11,14,,61,21,142,21,142v6,2,12,3,18,4c58,132,72,117,72,117xe" fillcolor="#bd1633 [2404]" stroked="f" strokecolor="#212120">
                  <v:shadow color="#8c8682"/>
                  <v:path arrowok="t" o:connecttype="custom" o:connectlocs="170180,276825;70908,0;26000,33124;49636,335976;92181,345440;170180,276825" o:connectangles="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31" type="#_x0000_t202" style="position:absolute;top:7143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" filled="f" fillcolor="#fffffe" stroked="f" strokecolor="#212120" insetpen="t">
                <v:textbox inset="2.88pt,2.88pt,2.88pt,2.88pt">
                  <w:txbxContent>
                    <w:p w14:paraId="27D79AAA" w14:textId="77777777" w:rsidR="00A62C23" w:rsidRPr="001439FF" w:rsidRDefault="00A62C23" w:rsidP="00A62C23">
                      <w:pPr>
                        <w:pStyle w:val="Logo"/>
                        <w:rPr>
                          <w:lang w:val="en"/>
                        </w:rPr>
                      </w:pPr>
                      <w:r w:rsidRPr="001439FF">
                        <w:rPr>
                          <w:lang w:bidi="it-IT"/>
                        </w:rPr>
                        <w:t>Consulenza finanziaria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294119"/>
    <w:multiLevelType w:val="hybridMultilevel"/>
    <w:tmpl w:val="503C6C6A"/>
    <w:lvl w:ilvl="0" w:tplc="3DAA01E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30D67"/>
    <w:multiLevelType w:val="hybridMultilevel"/>
    <w:tmpl w:val="ABFEB556"/>
    <w:lvl w:ilvl="0" w:tplc="3DAA01E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419661">
    <w:abstractNumId w:val="9"/>
  </w:num>
  <w:num w:numId="2" w16cid:durableId="60714541">
    <w:abstractNumId w:val="7"/>
  </w:num>
  <w:num w:numId="3" w16cid:durableId="289287346">
    <w:abstractNumId w:val="6"/>
  </w:num>
  <w:num w:numId="4" w16cid:durableId="500704154">
    <w:abstractNumId w:val="5"/>
  </w:num>
  <w:num w:numId="5" w16cid:durableId="1814757491">
    <w:abstractNumId w:val="4"/>
  </w:num>
  <w:num w:numId="6" w16cid:durableId="1572886973">
    <w:abstractNumId w:val="8"/>
  </w:num>
  <w:num w:numId="7" w16cid:durableId="447356510">
    <w:abstractNumId w:val="3"/>
  </w:num>
  <w:num w:numId="8" w16cid:durableId="1659188758">
    <w:abstractNumId w:val="2"/>
  </w:num>
  <w:num w:numId="9" w16cid:durableId="261644710">
    <w:abstractNumId w:val="1"/>
  </w:num>
  <w:num w:numId="10" w16cid:durableId="834566274">
    <w:abstractNumId w:val="0"/>
  </w:num>
  <w:num w:numId="11" w16cid:durableId="1015961185">
    <w:abstractNumId w:val="11"/>
  </w:num>
  <w:num w:numId="12" w16cid:durableId="1093278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D3"/>
    <w:rsid w:val="000115CE"/>
    <w:rsid w:val="000400FC"/>
    <w:rsid w:val="00053DA6"/>
    <w:rsid w:val="00053E16"/>
    <w:rsid w:val="00077EAE"/>
    <w:rsid w:val="000828F4"/>
    <w:rsid w:val="000914F3"/>
    <w:rsid w:val="000C41F2"/>
    <w:rsid w:val="000E2051"/>
    <w:rsid w:val="000F51EC"/>
    <w:rsid w:val="000F7122"/>
    <w:rsid w:val="001571F1"/>
    <w:rsid w:val="00170CF9"/>
    <w:rsid w:val="00177783"/>
    <w:rsid w:val="001A351C"/>
    <w:rsid w:val="001B4EEF"/>
    <w:rsid w:val="001B689C"/>
    <w:rsid w:val="001F76C8"/>
    <w:rsid w:val="00200635"/>
    <w:rsid w:val="00220AB6"/>
    <w:rsid w:val="00245A63"/>
    <w:rsid w:val="00254E0D"/>
    <w:rsid w:val="002674C5"/>
    <w:rsid w:val="00275C90"/>
    <w:rsid w:val="002810E3"/>
    <w:rsid w:val="00283073"/>
    <w:rsid w:val="002955F6"/>
    <w:rsid w:val="00307ED3"/>
    <w:rsid w:val="00314A90"/>
    <w:rsid w:val="00334B25"/>
    <w:rsid w:val="00344525"/>
    <w:rsid w:val="00356101"/>
    <w:rsid w:val="00372F39"/>
    <w:rsid w:val="0038000D"/>
    <w:rsid w:val="00385ACF"/>
    <w:rsid w:val="003E2A88"/>
    <w:rsid w:val="00422757"/>
    <w:rsid w:val="004731AE"/>
    <w:rsid w:val="004753DD"/>
    <w:rsid w:val="00475D96"/>
    <w:rsid w:val="00477474"/>
    <w:rsid w:val="00480B7F"/>
    <w:rsid w:val="00486A23"/>
    <w:rsid w:val="004A1893"/>
    <w:rsid w:val="004B17E1"/>
    <w:rsid w:val="004C287B"/>
    <w:rsid w:val="004C4A44"/>
    <w:rsid w:val="004D4149"/>
    <w:rsid w:val="004E49E0"/>
    <w:rsid w:val="004F71EA"/>
    <w:rsid w:val="00511D05"/>
    <w:rsid w:val="005125BB"/>
    <w:rsid w:val="005264AB"/>
    <w:rsid w:val="00537F9C"/>
    <w:rsid w:val="00572222"/>
    <w:rsid w:val="005B1AE0"/>
    <w:rsid w:val="005B6F83"/>
    <w:rsid w:val="005D3057"/>
    <w:rsid w:val="005D3DA6"/>
    <w:rsid w:val="006379BC"/>
    <w:rsid w:val="00642E91"/>
    <w:rsid w:val="00651EEA"/>
    <w:rsid w:val="0065291B"/>
    <w:rsid w:val="0065398B"/>
    <w:rsid w:val="0068587B"/>
    <w:rsid w:val="006C4D7A"/>
    <w:rsid w:val="006C6CAD"/>
    <w:rsid w:val="006F0199"/>
    <w:rsid w:val="0071648E"/>
    <w:rsid w:val="00726FCD"/>
    <w:rsid w:val="007448EC"/>
    <w:rsid w:val="00744EA9"/>
    <w:rsid w:val="00752FC4"/>
    <w:rsid w:val="007557F7"/>
    <w:rsid w:val="00757E9C"/>
    <w:rsid w:val="007624BA"/>
    <w:rsid w:val="007736D1"/>
    <w:rsid w:val="007B4C91"/>
    <w:rsid w:val="007C253C"/>
    <w:rsid w:val="007D70F7"/>
    <w:rsid w:val="007E0419"/>
    <w:rsid w:val="007F3D55"/>
    <w:rsid w:val="0082555A"/>
    <w:rsid w:val="00830C5F"/>
    <w:rsid w:val="00834A33"/>
    <w:rsid w:val="00851B43"/>
    <w:rsid w:val="00884ECC"/>
    <w:rsid w:val="00896EE1"/>
    <w:rsid w:val="008B0076"/>
    <w:rsid w:val="008C1482"/>
    <w:rsid w:val="008C2737"/>
    <w:rsid w:val="008D0AA7"/>
    <w:rsid w:val="008F01F0"/>
    <w:rsid w:val="00912A0A"/>
    <w:rsid w:val="00936859"/>
    <w:rsid w:val="009425D9"/>
    <w:rsid w:val="009468D3"/>
    <w:rsid w:val="009521C2"/>
    <w:rsid w:val="0096696F"/>
    <w:rsid w:val="009837DA"/>
    <w:rsid w:val="0099390D"/>
    <w:rsid w:val="009A039F"/>
    <w:rsid w:val="009C2B96"/>
    <w:rsid w:val="00A17117"/>
    <w:rsid w:val="00A301BF"/>
    <w:rsid w:val="00A316D3"/>
    <w:rsid w:val="00A351F4"/>
    <w:rsid w:val="00A3658D"/>
    <w:rsid w:val="00A445E3"/>
    <w:rsid w:val="00A454D7"/>
    <w:rsid w:val="00A5578C"/>
    <w:rsid w:val="00A62C23"/>
    <w:rsid w:val="00A763AE"/>
    <w:rsid w:val="00AC1A6E"/>
    <w:rsid w:val="00AE5D1F"/>
    <w:rsid w:val="00B06030"/>
    <w:rsid w:val="00B2216C"/>
    <w:rsid w:val="00B275F2"/>
    <w:rsid w:val="00B63133"/>
    <w:rsid w:val="00BC0F0A"/>
    <w:rsid w:val="00BC7329"/>
    <w:rsid w:val="00C11980"/>
    <w:rsid w:val="00C37964"/>
    <w:rsid w:val="00C64148"/>
    <w:rsid w:val="00C92D79"/>
    <w:rsid w:val="00C948EA"/>
    <w:rsid w:val="00CA37C9"/>
    <w:rsid w:val="00CA6919"/>
    <w:rsid w:val="00CB0809"/>
    <w:rsid w:val="00CB1677"/>
    <w:rsid w:val="00D04053"/>
    <w:rsid w:val="00D04123"/>
    <w:rsid w:val="00D06525"/>
    <w:rsid w:val="00D149F1"/>
    <w:rsid w:val="00D22985"/>
    <w:rsid w:val="00D36106"/>
    <w:rsid w:val="00D45D7F"/>
    <w:rsid w:val="00D66793"/>
    <w:rsid w:val="00D91A0D"/>
    <w:rsid w:val="00DC7840"/>
    <w:rsid w:val="00E073C9"/>
    <w:rsid w:val="00E15EB1"/>
    <w:rsid w:val="00E217FD"/>
    <w:rsid w:val="00E5646A"/>
    <w:rsid w:val="00E62294"/>
    <w:rsid w:val="00E63A04"/>
    <w:rsid w:val="00E64688"/>
    <w:rsid w:val="00E87273"/>
    <w:rsid w:val="00EF3044"/>
    <w:rsid w:val="00F04363"/>
    <w:rsid w:val="00F05E3B"/>
    <w:rsid w:val="00F1294C"/>
    <w:rsid w:val="00F5201B"/>
    <w:rsid w:val="00F61414"/>
    <w:rsid w:val="00F647DC"/>
    <w:rsid w:val="00F71D73"/>
    <w:rsid w:val="00F7204C"/>
    <w:rsid w:val="00F763B1"/>
    <w:rsid w:val="00FA402E"/>
    <w:rsid w:val="00FA785D"/>
    <w:rsid w:val="00FB49C2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4131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12120" w:themeColor="text1"/>
        <w:sz w:val="24"/>
        <w:szCs w:val="24"/>
        <w:lang w:val="it-IT" w:eastAsia="en-US" w:bidi="ar-SA"/>
      </w:rPr>
    </w:rPrDefault>
    <w:pPrDefault>
      <w:pPr>
        <w:spacing w:after="3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16D3"/>
  </w:style>
  <w:style w:type="paragraph" w:styleId="Titolo1">
    <w:name w:val="heading 1"/>
    <w:basedOn w:val="Normale"/>
    <w:next w:val="Normale"/>
    <w:link w:val="Titolo1Carattere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D1633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D1633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D0F22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34341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34341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F71EA"/>
    <w:pPr>
      <w:spacing w:after="0"/>
      <w:contextualSpacing/>
      <w:jc w:val="right"/>
    </w:pPr>
    <w:rPr>
      <w:color w:val="E73454" w:themeColor="accent1"/>
      <w:spacing w:val="30"/>
      <w:sz w:val="3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1EA"/>
    <w:rPr>
      <w:color w:val="E73454" w:themeColor="accent1"/>
      <w:spacing w:val="30"/>
      <w:sz w:val="32"/>
      <w:lang w:val="en-AU"/>
    </w:rPr>
  </w:style>
  <w:style w:type="paragraph" w:styleId="Pidipagina">
    <w:name w:val="footer"/>
    <w:basedOn w:val="Normale"/>
    <w:link w:val="PidipaginaCarattere"/>
    <w:uiPriority w:val="99"/>
    <w:rsid w:val="00E073C9"/>
    <w:pPr>
      <w:spacing w:after="0" w:line="280" w:lineRule="exact"/>
      <w:ind w:left="6480"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3C9"/>
    <w:rPr>
      <w:sz w:val="20"/>
    </w:rPr>
  </w:style>
  <w:style w:type="character" w:styleId="Testosegnaposto">
    <w:name w:val="Placeholder Text"/>
    <w:basedOn w:val="Carpredefinitoparagrafo"/>
    <w:uiPriority w:val="99"/>
    <w:semiHidden/>
    <w:rsid w:val="00912A0A"/>
    <w:rPr>
      <w:color w:val="2E74B5" w:themeColor="accent5" w:themeShade="BF"/>
      <w:sz w:val="22"/>
    </w:rPr>
  </w:style>
  <w:style w:type="paragraph" w:customStyle="1" w:styleId="Informazionidicontatto">
    <w:name w:val="Informazioni di contatto"/>
    <w:basedOn w:val="Normale"/>
    <w:uiPriority w:val="3"/>
    <w:qFormat/>
    <w:rsid w:val="00E073C9"/>
    <w:pPr>
      <w:spacing w:after="80" w:line="280" w:lineRule="exact"/>
      <w:ind w:left="6480"/>
      <w:contextualSpacing/>
    </w:pPr>
    <w:rPr>
      <w:sz w:val="20"/>
      <w:szCs w:val="18"/>
    </w:rPr>
  </w:style>
  <w:style w:type="paragraph" w:styleId="Data">
    <w:name w:val="Date"/>
    <w:basedOn w:val="Normale"/>
    <w:next w:val="Formuladiapertura"/>
    <w:link w:val="DataCarattere"/>
    <w:uiPriority w:val="4"/>
    <w:unhideWhenUsed/>
    <w:qFormat/>
    <w:pPr>
      <w:spacing w:before="720" w:after="960"/>
    </w:pPr>
  </w:style>
  <w:style w:type="character" w:customStyle="1" w:styleId="DataCarattere">
    <w:name w:val="Data Carattere"/>
    <w:basedOn w:val="Carpredefinitoparagrafo"/>
    <w:link w:val="Data"/>
    <w:uiPriority w:val="4"/>
    <w:rsid w:val="00752FC4"/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254E0D"/>
    <w:pPr>
      <w:spacing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254E0D"/>
    <w:rPr>
      <w:color w:val="auto"/>
    </w:rPr>
  </w:style>
  <w:style w:type="character" w:customStyle="1" w:styleId="Titolo1Carattere">
    <w:name w:val="Titolo 1 Carattere"/>
    <w:basedOn w:val="Carpredefinitoparagrafo"/>
    <w:link w:val="Titolo1"/>
    <w:uiPriority w:val="9"/>
    <w:semiHidden/>
    <w:rsid w:val="00254E0D"/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4E0D"/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table" w:styleId="Grigliatabella">
    <w:name w:val="Table Grid"/>
    <w:basedOn w:val="Tabellanormale"/>
    <w:uiPriority w:val="59"/>
    <w:rsid w:val="005125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222"/>
    <w:pPr>
      <w:spacing w:after="0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fia">
    <w:name w:val="Bibliography"/>
    <w:basedOn w:val="Normale"/>
    <w:next w:val="Normale"/>
    <w:uiPriority w:val="37"/>
    <w:semiHidden/>
    <w:unhideWhenUsed/>
    <w:rsid w:val="00572222"/>
  </w:style>
  <w:style w:type="paragraph" w:styleId="Testodelblocco">
    <w:name w:val="Block Text"/>
    <w:basedOn w:val="Normale"/>
    <w:uiPriority w:val="99"/>
    <w:semiHidden/>
    <w:unhideWhenUsed/>
    <w:rsid w:val="000F51EC"/>
    <w:pPr>
      <w:pBdr>
        <w:top w:val="single" w:sz="2" w:space="10" w:color="E73454" w:themeColor="accent1" w:frame="1"/>
        <w:left w:val="single" w:sz="2" w:space="10" w:color="E73454" w:themeColor="accent1" w:frame="1"/>
        <w:bottom w:val="single" w:sz="2" w:space="10" w:color="E73454" w:themeColor="accent1" w:frame="1"/>
        <w:right w:val="single" w:sz="2" w:space="10" w:color="E73454" w:themeColor="accent1" w:frame="1"/>
      </w:pBdr>
      <w:ind w:left="1152" w:right="1152"/>
    </w:pPr>
    <w:rPr>
      <w:rFonts w:eastAsiaTheme="minorEastAsia"/>
      <w:i/>
      <w:iCs/>
      <w:color w:val="BD1633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222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7222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572222"/>
    <w:pPr>
      <w:spacing w:after="3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72222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572222"/>
    <w:pPr>
      <w:spacing w:after="30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Titolodellibro">
    <w:name w:val="Book Title"/>
    <w:basedOn w:val="Carpredefinitoparagrafo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72222"/>
    <w:pPr>
      <w:spacing w:after="200"/>
    </w:pPr>
    <w:rPr>
      <w:i/>
      <w:iCs/>
      <w:color w:val="000000" w:themeColor="text2"/>
      <w:szCs w:val="18"/>
    </w:rPr>
  </w:style>
  <w:style w:type="table" w:styleId="Grigliaacolori">
    <w:name w:val="Colorful Grid"/>
    <w:basedOn w:val="Tabellanormale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</w:rPr>
      <w:tblPr/>
      <w:tcPr>
        <w:shd w:val="clear" w:color="auto" w:fill="A7A7A4" w:themeFill="tex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A7A7A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</w:rPr>
      <w:tblPr/>
      <w:tcPr>
        <w:shd w:val="clear" w:color="auto" w:fill="F5ADBA" w:themeFill="accen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5AD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</w:rPr>
      <w:tblPr/>
      <w:tcPr>
        <w:shd w:val="clear" w:color="auto" w:fill="88DFFF" w:themeFill="accent2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88D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5" w:themeFill="accent3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F8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</w:rPr>
      <w:tblPr/>
      <w:tcPr>
        <w:shd w:val="clear" w:color="auto" w:fill="F9D1AA" w:themeFill="accent4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D1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9E9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CEB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1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6F0D" w:themeFill="accent4" w:themeFillShade="CC"/>
      </w:tcPr>
    </w:tblStylePr>
    <w:tblStylePr w:type="lastRow">
      <w:rPr>
        <w:b/>
        <w:bCs/>
        <w:color w:val="D76F0D" w:themeColor="accent4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3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B" w:themeFill="accent3" w:themeFillShade="CC"/>
      </w:tcPr>
    </w:tblStylePr>
    <w:tblStylePr w:type="lastRow">
      <w:rPr>
        <w:b/>
        <w:bCs/>
        <w:color w:val="CEC3AB" w:themeColor="accent3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3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313" w:themeColor="text1" w:themeShade="99"/>
          <w:insideV w:val="nil"/>
        </w:tcBorders>
        <w:shd w:val="clear" w:color="auto" w:fill="1313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91918E" w:themeFill="tex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12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1229" w:themeColor="accent1" w:themeShade="99"/>
          <w:insideV w:val="nil"/>
        </w:tcBorders>
        <w:shd w:val="clear" w:color="auto" w:fill="9712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1229" w:themeFill="accent1" w:themeFillShade="99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399A9" w:themeFill="accen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7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7F" w:themeColor="accent2" w:themeShade="99"/>
          <w:insideV w:val="nil"/>
        </w:tcBorders>
        <w:shd w:val="clear" w:color="auto" w:fill="005D7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 w:themeFill="accent2" w:themeFillShade="99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6BD7FF" w:themeFill="accent2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28D2C" w:themeColor="accent4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96F" w:themeColor="accent3" w:themeShade="99"/>
          <w:insideV w:val="nil"/>
        </w:tcBorders>
        <w:shd w:val="clear" w:color="auto" w:fill="AB9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96F" w:themeFill="accent3" w:themeFillShade="99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1EEE7" w:themeColor="accent3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3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30A" w:themeColor="accent4" w:themeShade="99"/>
          <w:insideV w:val="nil"/>
        </w:tcBorders>
        <w:shd w:val="clear" w:color="auto" w:fill="A153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30A" w:themeFill="accent4" w:themeFillShade="99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8C595" w:themeFill="accent4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572222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222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2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Elencoscuro">
    <w:name w:val="Dark List"/>
    <w:basedOn w:val="Tabellanormale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18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0F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16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9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1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4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72222"/>
    <w:pPr>
      <w:spacing w:after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572222"/>
    <w:pPr>
      <w:spacing w:after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nfasicorsivo">
    <w:name w:val="Emphasis"/>
    <w:basedOn w:val="Carpredefinitoparagrafo"/>
    <w:uiPriority w:val="20"/>
    <w:semiHidden/>
    <w:qFormat/>
    <w:rsid w:val="00572222"/>
    <w:rPr>
      <w:i/>
      <w:iCs/>
      <w:sz w:val="22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72222"/>
    <w:rPr>
      <w:sz w:val="22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72222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Indirizzodestinatario">
    <w:name w:val="envelope address"/>
    <w:basedOn w:val="Normale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Indirizzomittente">
    <w:name w:val="envelope return"/>
    <w:basedOn w:val="Normale"/>
    <w:uiPriority w:val="99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51EC"/>
    <w:rPr>
      <w:color w:val="004E6A" w:themeColor="accent2" w:themeShade="80"/>
      <w:sz w:val="22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2222"/>
    <w:rPr>
      <w:sz w:val="22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72222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Tabellagriglia1chiara">
    <w:name w:val="Grid Table 1 Light"/>
    <w:basedOn w:val="Tabellanormale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A7A7A4" w:themeColor="text1" w:themeTint="66"/>
        <w:left w:val="single" w:sz="4" w:space="0" w:color="A7A7A4" w:themeColor="text1" w:themeTint="66"/>
        <w:bottom w:val="single" w:sz="4" w:space="0" w:color="A7A7A4" w:themeColor="text1" w:themeTint="66"/>
        <w:right w:val="single" w:sz="4" w:space="0" w:color="A7A7A4" w:themeColor="text1" w:themeTint="66"/>
        <w:insideH w:val="single" w:sz="4" w:space="0" w:color="A7A7A4" w:themeColor="text1" w:themeTint="66"/>
        <w:insideV w:val="single" w:sz="4" w:space="0" w:color="A7A7A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5ADBA" w:themeColor="accent1" w:themeTint="66"/>
        <w:left w:val="single" w:sz="4" w:space="0" w:color="F5ADBA" w:themeColor="accent1" w:themeTint="66"/>
        <w:bottom w:val="single" w:sz="4" w:space="0" w:color="F5ADBA" w:themeColor="accent1" w:themeTint="66"/>
        <w:right w:val="single" w:sz="4" w:space="0" w:color="F5ADBA" w:themeColor="accent1" w:themeTint="66"/>
        <w:insideH w:val="single" w:sz="4" w:space="0" w:color="F5ADBA" w:themeColor="accent1" w:themeTint="66"/>
        <w:insideV w:val="single" w:sz="4" w:space="0" w:color="F5AD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88DFFF" w:themeColor="accent2" w:themeTint="66"/>
        <w:left w:val="single" w:sz="4" w:space="0" w:color="88DFFF" w:themeColor="accent2" w:themeTint="66"/>
        <w:bottom w:val="single" w:sz="4" w:space="0" w:color="88DFFF" w:themeColor="accent2" w:themeTint="66"/>
        <w:right w:val="single" w:sz="4" w:space="0" w:color="88DFFF" w:themeColor="accent2" w:themeTint="66"/>
        <w:insideH w:val="single" w:sz="4" w:space="0" w:color="88DFFF" w:themeColor="accent2" w:themeTint="66"/>
        <w:insideV w:val="single" w:sz="4" w:space="0" w:color="88D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F8F5" w:themeColor="accent3" w:themeTint="66"/>
        <w:left w:val="single" w:sz="4" w:space="0" w:color="F9F8F5" w:themeColor="accent3" w:themeTint="66"/>
        <w:bottom w:val="single" w:sz="4" w:space="0" w:color="F9F8F5" w:themeColor="accent3" w:themeTint="66"/>
        <w:right w:val="single" w:sz="4" w:space="0" w:color="F9F8F5" w:themeColor="accent3" w:themeTint="66"/>
        <w:insideH w:val="single" w:sz="4" w:space="0" w:color="F9F8F5" w:themeColor="accent3" w:themeTint="66"/>
        <w:insideV w:val="single" w:sz="4" w:space="0" w:color="F9F8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D1AA" w:themeColor="accent4" w:themeTint="66"/>
        <w:left w:val="single" w:sz="4" w:space="0" w:color="F9D1AA" w:themeColor="accent4" w:themeTint="66"/>
        <w:bottom w:val="single" w:sz="4" w:space="0" w:color="F9D1AA" w:themeColor="accent4" w:themeTint="66"/>
        <w:right w:val="single" w:sz="4" w:space="0" w:color="F9D1AA" w:themeColor="accent4" w:themeTint="66"/>
        <w:insideH w:val="single" w:sz="4" w:space="0" w:color="F9D1AA" w:themeColor="accent4" w:themeTint="66"/>
        <w:insideV w:val="single" w:sz="4" w:space="0" w:color="F9D1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7B7B77" w:themeColor="text1" w:themeTint="99"/>
        <w:bottom w:val="single" w:sz="2" w:space="0" w:color="7B7B77" w:themeColor="text1" w:themeTint="99"/>
        <w:insideH w:val="single" w:sz="2" w:space="0" w:color="7B7B77" w:themeColor="text1" w:themeTint="99"/>
        <w:insideV w:val="single" w:sz="2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7B7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08598" w:themeColor="accent1" w:themeTint="99"/>
        <w:bottom w:val="single" w:sz="2" w:space="0" w:color="F08598" w:themeColor="accent1" w:themeTint="99"/>
        <w:insideH w:val="single" w:sz="2" w:space="0" w:color="F08598" w:themeColor="accent1" w:themeTint="99"/>
        <w:insideV w:val="single" w:sz="2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59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4CCFFF" w:themeColor="accent2" w:themeTint="99"/>
        <w:bottom w:val="single" w:sz="2" w:space="0" w:color="4CCFFF" w:themeColor="accent2" w:themeTint="99"/>
        <w:insideH w:val="single" w:sz="2" w:space="0" w:color="4CCFFF" w:themeColor="accent2" w:themeTint="99"/>
        <w:insideV w:val="single" w:sz="2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C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6F4F0" w:themeColor="accent3" w:themeTint="99"/>
        <w:bottom w:val="single" w:sz="2" w:space="0" w:color="F6F4F0" w:themeColor="accent3" w:themeTint="99"/>
        <w:insideH w:val="single" w:sz="2" w:space="0" w:color="F6F4F0" w:themeColor="accent3" w:themeTint="99"/>
        <w:insideV w:val="single" w:sz="2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4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7BA80" w:themeColor="accent4" w:themeTint="99"/>
        <w:bottom w:val="single" w:sz="2" w:space="0" w:color="F7BA80" w:themeColor="accent4" w:themeTint="99"/>
        <w:insideH w:val="single" w:sz="2" w:space="0" w:color="F7BA80" w:themeColor="accent4" w:themeTint="99"/>
        <w:insideV w:val="single" w:sz="2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A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A7A7A4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5ADBA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88DFFF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9F8F5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9D1AA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2222"/>
    <w:rPr>
      <w:rFonts w:asciiTheme="majorHAnsi" w:eastAsiaTheme="majorEastAsia" w:hAnsiTheme="majorHAnsi" w:cstheme="majorBidi"/>
      <w:i/>
      <w:iCs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2222"/>
    <w:rPr>
      <w:rFonts w:asciiTheme="majorHAnsi" w:eastAsiaTheme="majorEastAsia" w:hAnsiTheme="majorHAnsi" w:cstheme="majorBidi"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2222"/>
    <w:rPr>
      <w:rFonts w:asciiTheme="majorHAnsi" w:eastAsiaTheme="majorEastAsia" w:hAnsiTheme="majorHAnsi" w:cstheme="majorBidi"/>
      <w:i/>
      <w:iCs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2222"/>
    <w:rPr>
      <w:rFonts w:asciiTheme="majorHAnsi" w:eastAsiaTheme="majorEastAsia" w:hAnsiTheme="majorHAnsi" w:cstheme="majorBidi"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2222"/>
    <w:rPr>
      <w:rFonts w:asciiTheme="majorHAnsi" w:eastAsiaTheme="majorEastAsia" w:hAnsiTheme="majorHAnsi" w:cstheme="majorBidi"/>
      <w:i/>
      <w:iCs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AcronimoHTML">
    <w:name w:val="HTML Acronym"/>
    <w:basedOn w:val="Carpredefinitoparagrafo"/>
    <w:uiPriority w:val="99"/>
    <w:semiHidden/>
    <w:unhideWhenUsed/>
    <w:rsid w:val="00572222"/>
    <w:rPr>
      <w:sz w:val="22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572222"/>
    <w:pPr>
      <w:spacing w:after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CitazioneHTML">
    <w:name w:val="HTML Cite"/>
    <w:basedOn w:val="Carpredefinitoparagrafo"/>
    <w:uiPriority w:val="99"/>
    <w:semiHidden/>
    <w:unhideWhenUsed/>
    <w:rsid w:val="00572222"/>
    <w:rPr>
      <w:i/>
      <w:iCs/>
      <w:sz w:val="22"/>
    </w:rPr>
  </w:style>
  <w:style w:type="character" w:styleId="CodiceHTML">
    <w:name w:val="HTML Code"/>
    <w:basedOn w:val="Carpredefinitoparagrafo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572222"/>
    <w:rPr>
      <w:i/>
      <w:iCs/>
      <w:sz w:val="22"/>
    </w:rPr>
  </w:style>
  <w:style w:type="character" w:styleId="TastieraHTML">
    <w:name w:val="HTML Keyboard"/>
    <w:basedOn w:val="Carpredefinitoparagrafo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72222"/>
    <w:pPr>
      <w:spacing w:after="0"/>
    </w:pPr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sempioHTML">
    <w:name w:val="HTML Sample"/>
    <w:basedOn w:val="Carpredefinitoparagrafo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572222"/>
    <w:rPr>
      <w:i/>
      <w:iCs/>
      <w:sz w:val="22"/>
    </w:rPr>
  </w:style>
  <w:style w:type="character" w:styleId="Collegamentoipertestuale">
    <w:name w:val="Hyperlink"/>
    <w:basedOn w:val="Carpredefinitoparagrafo"/>
    <w:uiPriority w:val="99"/>
    <w:unhideWhenUsed/>
    <w:rsid w:val="000F51EC"/>
    <w:rPr>
      <w:color w:val="864508" w:themeColor="accent4" w:themeShade="80"/>
      <w:sz w:val="22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572222"/>
    <w:pPr>
      <w:spacing w:after="0"/>
      <w:ind w:left="200" w:hanging="20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572222"/>
    <w:pPr>
      <w:spacing w:after="0"/>
      <w:ind w:left="400" w:hanging="20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572222"/>
    <w:pPr>
      <w:spacing w:after="0"/>
      <w:ind w:left="600" w:hanging="20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572222"/>
    <w:pPr>
      <w:spacing w:after="0"/>
      <w:ind w:left="800" w:hanging="20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572222"/>
    <w:pPr>
      <w:spacing w:after="0"/>
      <w:ind w:left="1000" w:hanging="20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572222"/>
    <w:pPr>
      <w:spacing w:after="0"/>
      <w:ind w:left="1200" w:hanging="20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572222"/>
    <w:pPr>
      <w:spacing w:after="0"/>
      <w:ind w:left="1400" w:hanging="20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572222"/>
    <w:pPr>
      <w:spacing w:after="0"/>
      <w:ind w:left="1600" w:hanging="20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572222"/>
    <w:pPr>
      <w:spacing w:after="0"/>
      <w:ind w:left="1800" w:hanging="20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qFormat/>
    <w:rsid w:val="000F51EC"/>
    <w:rPr>
      <w:i/>
      <w:iCs/>
      <w:color w:val="BD1633" w:themeColor="accent1" w:themeShade="BF"/>
      <w:sz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qFormat/>
    <w:rsid w:val="000F51EC"/>
    <w:pPr>
      <w:pBdr>
        <w:top w:val="single" w:sz="4" w:space="10" w:color="E73454" w:themeColor="accent1"/>
        <w:bottom w:val="single" w:sz="4" w:space="10" w:color="E73454" w:themeColor="accent1"/>
      </w:pBdr>
      <w:spacing w:before="360"/>
      <w:ind w:left="864" w:right="864"/>
      <w:jc w:val="center"/>
    </w:pPr>
    <w:rPr>
      <w:i/>
      <w:iCs/>
      <w:color w:val="BD1633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0F51EC"/>
    <w:rPr>
      <w:i/>
      <w:iCs/>
      <w:color w:val="BD1633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qFormat/>
    <w:rsid w:val="000F51EC"/>
    <w:rPr>
      <w:b/>
      <w:bCs/>
      <w:caps w:val="0"/>
      <w:smallCaps/>
      <w:color w:val="BD1633" w:themeColor="accent1" w:themeShade="BF"/>
      <w:spacing w:val="5"/>
      <w:sz w:val="22"/>
    </w:rPr>
  </w:style>
  <w:style w:type="table" w:styleId="Grigliachiara">
    <w:name w:val="Light Grid"/>
    <w:basedOn w:val="Tabellanormale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1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  <w:shd w:val="clear" w:color="auto" w:fill="C8C8C7" w:themeFill="text1" w:themeFillTint="3F"/>
      </w:tcPr>
    </w:tblStylePr>
    <w:tblStylePr w:type="band2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1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  <w:shd w:val="clear" w:color="auto" w:fill="F9CCD4" w:themeFill="accent1" w:themeFillTint="3F"/>
      </w:tcPr>
    </w:tblStylePr>
    <w:tblStylePr w:type="band2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1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  <w:shd w:val="clear" w:color="auto" w:fill="B5EBFF" w:themeFill="accent2" w:themeFillTint="3F"/>
      </w:tcPr>
    </w:tblStylePr>
    <w:tblStylePr w:type="band2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1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  <w:shd w:val="clear" w:color="auto" w:fill="FBFAF8" w:themeFill="accent3" w:themeFillTint="3F"/>
      </w:tcPr>
    </w:tblStylePr>
    <w:tblStylePr w:type="band2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1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  <w:shd w:val="clear" w:color="auto" w:fill="FBE2CA" w:themeFill="accent4" w:themeFillTint="3F"/>
      </w:tcPr>
    </w:tblStylePr>
    <w:tblStylePr w:type="band2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572222"/>
    <w:pPr>
      <w:spacing w:after="0"/>
    </w:pPr>
    <w:rPr>
      <w:color w:val="181818" w:themeColor="text1" w:themeShade="BF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572222"/>
    <w:rPr>
      <w:sz w:val="22"/>
    </w:rPr>
  </w:style>
  <w:style w:type="paragraph" w:styleId="Elenco">
    <w:name w:val="List"/>
    <w:basedOn w:val="Normale"/>
    <w:uiPriority w:val="99"/>
    <w:semiHidden/>
    <w:unhideWhenUsed/>
    <w:rsid w:val="00572222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572222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572222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572222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572222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572222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572222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qFormat/>
    <w:rsid w:val="00572222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bottom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bottom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bottom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bottom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bottom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120" w:themeColor="text1"/>
          <w:right w:val="single" w:sz="4" w:space="0" w:color="212120" w:themeColor="text1"/>
        </w:tcBorders>
      </w:tcPr>
    </w:tblStylePr>
    <w:tblStylePr w:type="band1Horz">
      <w:tblPr/>
      <w:tcPr>
        <w:tcBorders>
          <w:top w:val="single" w:sz="4" w:space="0" w:color="212120" w:themeColor="text1"/>
          <w:bottom w:val="single" w:sz="4" w:space="0" w:color="2121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20" w:themeColor="text1"/>
          <w:left w:val="nil"/>
        </w:tcBorders>
      </w:tcPr>
    </w:tblStylePr>
    <w:tblStylePr w:type="swCell">
      <w:tblPr/>
      <w:tcPr>
        <w:tcBorders>
          <w:top w:val="double" w:sz="4" w:space="0" w:color="21212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E73454" w:themeColor="accent1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454" w:themeColor="accent1"/>
          <w:right w:val="single" w:sz="4" w:space="0" w:color="E73454" w:themeColor="accent1"/>
        </w:tcBorders>
      </w:tcPr>
    </w:tblStylePr>
    <w:tblStylePr w:type="band1Horz">
      <w:tblPr/>
      <w:tcPr>
        <w:tcBorders>
          <w:top w:val="single" w:sz="4" w:space="0" w:color="E73454" w:themeColor="accent1"/>
          <w:bottom w:val="single" w:sz="4" w:space="0" w:color="E734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454" w:themeColor="accent1"/>
          <w:left w:val="nil"/>
        </w:tcBorders>
      </w:tcPr>
    </w:tblStylePr>
    <w:tblStylePr w:type="swCell">
      <w:tblPr/>
      <w:tcPr>
        <w:tcBorders>
          <w:top w:val="double" w:sz="4" w:space="0" w:color="E73454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5" w:themeColor="accent2"/>
          <w:right w:val="single" w:sz="4" w:space="0" w:color="009DD5" w:themeColor="accent2"/>
        </w:tcBorders>
      </w:tcPr>
    </w:tblStylePr>
    <w:tblStylePr w:type="band1Horz">
      <w:tblPr/>
      <w:tcPr>
        <w:tcBorders>
          <w:top w:val="single" w:sz="4" w:space="0" w:color="009DD5" w:themeColor="accent2"/>
          <w:bottom w:val="single" w:sz="4" w:space="0" w:color="009DD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5" w:themeColor="accent2"/>
          <w:left w:val="nil"/>
        </w:tcBorders>
      </w:tcPr>
    </w:tblStylePr>
    <w:tblStylePr w:type="swCell">
      <w:tblPr/>
      <w:tcPr>
        <w:tcBorders>
          <w:top w:val="double" w:sz="4" w:space="0" w:color="009DD5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1EEE7" w:themeColor="accent3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EEE7" w:themeColor="accent3"/>
          <w:right w:val="single" w:sz="4" w:space="0" w:color="F1EEE7" w:themeColor="accent3"/>
        </w:tcBorders>
      </w:tcPr>
    </w:tblStylePr>
    <w:tblStylePr w:type="band1Horz">
      <w:tblPr/>
      <w:tcPr>
        <w:tcBorders>
          <w:top w:val="single" w:sz="4" w:space="0" w:color="F1EEE7" w:themeColor="accent3"/>
          <w:bottom w:val="single" w:sz="4" w:space="0" w:color="F1EE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EE7" w:themeColor="accent3"/>
          <w:left w:val="nil"/>
        </w:tcBorders>
      </w:tcPr>
    </w:tblStylePr>
    <w:tblStylePr w:type="swCell">
      <w:tblPr/>
      <w:tcPr>
        <w:tcBorders>
          <w:top w:val="double" w:sz="4" w:space="0" w:color="F1EEE7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28D2C" w:themeColor="accent4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2C" w:themeColor="accent4"/>
          <w:right w:val="single" w:sz="4" w:space="0" w:color="F28D2C" w:themeColor="accent4"/>
        </w:tcBorders>
      </w:tcPr>
    </w:tblStylePr>
    <w:tblStylePr w:type="band1Horz">
      <w:tblPr/>
      <w:tcPr>
        <w:tcBorders>
          <w:top w:val="single" w:sz="4" w:space="0" w:color="F28D2C" w:themeColor="accent4"/>
          <w:bottom w:val="single" w:sz="4" w:space="0" w:color="F28D2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2C" w:themeColor="accent4"/>
          <w:left w:val="nil"/>
        </w:tcBorders>
      </w:tcPr>
    </w:tblStylePr>
    <w:tblStylePr w:type="swCell">
      <w:tblPr/>
      <w:tcPr>
        <w:tcBorders>
          <w:top w:val="double" w:sz="4" w:space="0" w:color="F28D2C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2120" w:themeColor="text1"/>
        <w:left w:val="single" w:sz="24" w:space="0" w:color="212120" w:themeColor="text1"/>
        <w:bottom w:val="single" w:sz="24" w:space="0" w:color="212120" w:themeColor="text1"/>
        <w:right w:val="single" w:sz="24" w:space="0" w:color="212120" w:themeColor="text1"/>
      </w:tblBorders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3454" w:themeColor="accent1"/>
        <w:left w:val="single" w:sz="24" w:space="0" w:color="E73454" w:themeColor="accent1"/>
        <w:bottom w:val="single" w:sz="24" w:space="0" w:color="E73454" w:themeColor="accent1"/>
        <w:right w:val="single" w:sz="24" w:space="0" w:color="E73454" w:themeColor="accent1"/>
      </w:tblBorders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5" w:themeColor="accent2"/>
        <w:left w:val="single" w:sz="24" w:space="0" w:color="009DD5" w:themeColor="accent2"/>
        <w:bottom w:val="single" w:sz="24" w:space="0" w:color="009DD5" w:themeColor="accent2"/>
        <w:right w:val="single" w:sz="24" w:space="0" w:color="009DD5" w:themeColor="accent2"/>
      </w:tblBorders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EEE7" w:themeColor="accent3"/>
        <w:left w:val="single" w:sz="24" w:space="0" w:color="F1EEE7" w:themeColor="accent3"/>
        <w:bottom w:val="single" w:sz="24" w:space="0" w:color="F1EEE7" w:themeColor="accent3"/>
        <w:right w:val="single" w:sz="24" w:space="0" w:color="F1EEE7" w:themeColor="accent3"/>
      </w:tblBorders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8D2C" w:themeColor="accent4"/>
        <w:left w:val="single" w:sz="24" w:space="0" w:color="F28D2C" w:themeColor="accent4"/>
        <w:bottom w:val="single" w:sz="24" w:space="0" w:color="F28D2C" w:themeColor="accent4"/>
        <w:right w:val="single" w:sz="24" w:space="0" w:color="F28D2C" w:themeColor="accent4"/>
      </w:tblBorders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bottom w:val="single" w:sz="4" w:space="0" w:color="2121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E73454" w:themeColor="accent1"/>
        <w:bottom w:val="single" w:sz="4" w:space="0" w:color="E7345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009DD5" w:themeColor="accent2"/>
        <w:bottom w:val="single" w:sz="4" w:space="0" w:color="009DD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1EEE7" w:themeColor="accent3"/>
        <w:bottom w:val="single" w:sz="4" w:space="0" w:color="F1EEE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28D2C" w:themeColor="accent4"/>
        <w:bottom w:val="single" w:sz="4" w:space="0" w:color="F28D2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1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1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1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1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345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345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345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345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EEE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EEE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EEE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EEE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2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2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2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2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gliamedia1">
    <w:name w:val="Medium Grid 1"/>
    <w:basedOn w:val="Tabellanormale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  <w:insideV w:val="single" w:sz="8" w:space="0" w:color="595957" w:themeColor="text1" w:themeTint="BF"/>
      </w:tblBorders>
    </w:tblPr>
    <w:tcPr>
      <w:shd w:val="clear" w:color="auto" w:fill="C8C8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  <w:insideV w:val="single" w:sz="8" w:space="0" w:color="ED667E" w:themeColor="accent1" w:themeTint="BF"/>
      </w:tblBorders>
    </w:tblPr>
    <w:tcPr>
      <w:shd w:val="clear" w:color="auto" w:fill="F9CC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6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  <w:insideV w:val="single" w:sz="8" w:space="0" w:color="20C3FF" w:themeColor="accent2" w:themeTint="BF"/>
      </w:tblBorders>
    </w:tblPr>
    <w:tcPr>
      <w:shd w:val="clear" w:color="auto" w:fill="B5E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0C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  <w:insideV w:val="single" w:sz="8" w:space="0" w:color="F4F2EC" w:themeColor="accent3" w:themeTint="BF"/>
      </w:tblBorders>
    </w:tblPr>
    <w:tcPr>
      <w:shd w:val="clear" w:color="auto" w:fill="FBFA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2E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  <w:insideV w:val="single" w:sz="8" w:space="0" w:color="F5A860" w:themeColor="accent4" w:themeTint="BF"/>
      </w:tblBorders>
    </w:tblPr>
    <w:tcPr>
      <w:shd w:val="clear" w:color="auto" w:fill="FBE2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8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cPr>
      <w:shd w:val="clear" w:color="auto" w:fill="C8C8C7" w:themeFill="text1" w:themeFillTint="3F"/>
    </w:tcPr>
    <w:tblStylePr w:type="firstRow">
      <w:rPr>
        <w:b/>
        <w:bCs/>
        <w:color w:val="212120" w:themeColor="text1"/>
      </w:rPr>
      <w:tblPr/>
      <w:tcPr>
        <w:shd w:val="clear" w:color="auto" w:fill="E9E9E8" w:themeFill="tex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 w:themeFill="text1" w:themeFillTint="33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tcBorders>
          <w:insideH w:val="single" w:sz="6" w:space="0" w:color="212120" w:themeColor="text1"/>
          <w:insideV w:val="single" w:sz="6" w:space="0" w:color="212120" w:themeColor="text1"/>
        </w:tcBorders>
        <w:shd w:val="clear" w:color="auto" w:fill="91918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cPr>
      <w:shd w:val="clear" w:color="auto" w:fill="F9CCD4" w:themeFill="accent1" w:themeFillTint="3F"/>
    </w:tcPr>
    <w:tblStylePr w:type="firstRow">
      <w:rPr>
        <w:b/>
        <w:bCs/>
        <w:color w:val="212120" w:themeColor="text1"/>
      </w:rPr>
      <w:tblPr/>
      <w:tcPr>
        <w:shd w:val="clear" w:color="auto" w:fill="FCEBEE" w:themeFill="accen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C" w:themeFill="accent1" w:themeFillTint="33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tcBorders>
          <w:insideH w:val="single" w:sz="6" w:space="0" w:color="E73454" w:themeColor="accent1"/>
          <w:insideV w:val="single" w:sz="6" w:space="0" w:color="E73454" w:themeColor="accent1"/>
        </w:tcBorders>
        <w:shd w:val="clear" w:color="auto" w:fill="F399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cPr>
      <w:shd w:val="clear" w:color="auto" w:fill="B5EBFF" w:themeFill="accent2" w:themeFillTint="3F"/>
    </w:tcPr>
    <w:tblStylePr w:type="firstRow">
      <w:rPr>
        <w:b/>
        <w:bCs/>
        <w:color w:val="212120" w:themeColor="text1"/>
      </w:rPr>
      <w:tblPr/>
      <w:tcPr>
        <w:shd w:val="clear" w:color="auto" w:fill="E1F7FF" w:themeFill="accent2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FFF" w:themeFill="accent2" w:themeFillTint="33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tcBorders>
          <w:insideH w:val="single" w:sz="6" w:space="0" w:color="009DD5" w:themeColor="accent2"/>
          <w:insideV w:val="single" w:sz="6" w:space="0" w:color="009DD5" w:themeColor="accent2"/>
        </w:tcBorders>
        <w:shd w:val="clear" w:color="auto" w:fill="6BD7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cPr>
      <w:shd w:val="clear" w:color="auto" w:fill="FBFAF8" w:themeFill="accent3" w:themeFillTint="3F"/>
    </w:tcPr>
    <w:tblStylePr w:type="firstRow">
      <w:rPr>
        <w:b/>
        <w:bCs/>
        <w:color w:val="21212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1EEE7" w:themeColor="accent3"/>
          <w:insideV w:val="single" w:sz="6" w:space="0" w:color="F1EEE7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cPr>
      <w:shd w:val="clear" w:color="auto" w:fill="FBE2CA" w:themeFill="accent4" w:themeFillTint="3F"/>
    </w:tcPr>
    <w:tblStylePr w:type="firstRow">
      <w:rPr>
        <w:b/>
        <w:bCs/>
        <w:color w:val="212120" w:themeColor="text1"/>
      </w:rPr>
      <w:tblPr/>
      <w:tcPr>
        <w:shd w:val="clear" w:color="auto" w:fill="FDF3EA" w:themeFill="accent4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4" w:themeFill="accent4" w:themeFillTint="33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tcBorders>
          <w:insideH w:val="single" w:sz="6" w:space="0" w:color="F28D2C" w:themeColor="accent4"/>
          <w:insideV w:val="single" w:sz="6" w:space="0" w:color="F28D2C" w:themeColor="accent4"/>
        </w:tcBorders>
        <w:shd w:val="clear" w:color="auto" w:fill="F8C5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21212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21212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E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C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9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9A9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E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D7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D7FF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A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95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1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shd w:val="clear" w:color="auto" w:fill="C8C8C7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345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shd w:val="clear" w:color="auto" w:fill="F9CCD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shd w:val="clear" w:color="auto" w:fill="B5EBFF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EEE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shd w:val="clear" w:color="auto" w:fill="FBFAF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2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shd w:val="clear" w:color="auto" w:fill="FBE2CA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1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345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345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345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C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E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EE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EEE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C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essunaspaziatura">
    <w:name w:val="No Spacing"/>
    <w:uiPriority w:val="1"/>
    <w:semiHidden/>
    <w:unhideWhenUsed/>
    <w:qFormat/>
    <w:rsid w:val="00572222"/>
    <w:pPr>
      <w:spacing w:after="0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eWeb">
    <w:name w:val="Normal (Web)"/>
    <w:basedOn w:val="Normale"/>
    <w:uiPriority w:val="99"/>
    <w:semiHidden/>
    <w:unhideWhenUsed/>
    <w:rsid w:val="00572222"/>
    <w:rPr>
      <w:rFonts w:ascii="Times New Roman" w:hAnsi="Times New Roman" w:cs="Times New Roman"/>
    </w:rPr>
  </w:style>
  <w:style w:type="paragraph" w:styleId="Rientronormale">
    <w:name w:val="Normal Indent"/>
    <w:basedOn w:val="Normale"/>
    <w:uiPriority w:val="99"/>
    <w:semiHidden/>
    <w:unhideWhenUsed/>
    <w:rsid w:val="00572222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572222"/>
    <w:pPr>
      <w:spacing w:after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umeropagina">
    <w:name w:val="page number"/>
    <w:basedOn w:val="Carpredefinitoparagrafo"/>
    <w:uiPriority w:val="99"/>
    <w:semiHidden/>
    <w:unhideWhenUsed/>
    <w:rsid w:val="00572222"/>
    <w:rPr>
      <w:sz w:val="22"/>
    </w:rPr>
  </w:style>
  <w:style w:type="table" w:styleId="Tabellasemplice-1">
    <w:name w:val="Plain Table 1"/>
    <w:basedOn w:val="Tabellanormale"/>
    <w:uiPriority w:val="40"/>
    <w:rsid w:val="005722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1"/>
    <w:rsid w:val="00572222"/>
    <w:pPr>
      <w:spacing w:after="0"/>
    </w:pPr>
    <w:tblPr>
      <w:tblStyleRowBandSize w:val="1"/>
      <w:tblStyleColBandSize w:val="1"/>
      <w:tblBorders>
        <w:top w:val="single" w:sz="4" w:space="0" w:color="91918D" w:themeColor="text1" w:themeTint="80"/>
        <w:bottom w:val="single" w:sz="4" w:space="0" w:color="91918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2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1Horz">
      <w:tblPr/>
      <w:tcPr>
        <w:tcBorders>
          <w:top w:val="single" w:sz="4" w:space="0" w:color="91918D" w:themeColor="text1" w:themeTint="80"/>
          <w:bottom w:val="single" w:sz="4" w:space="0" w:color="91918D" w:themeColor="text1" w:themeTint="80"/>
        </w:tcBorders>
      </w:tcPr>
    </w:tblStylePr>
  </w:style>
  <w:style w:type="table" w:styleId="Tabellasemplice-3">
    <w:name w:val="Plain Table 3"/>
    <w:basedOn w:val="Tabellanormale"/>
    <w:uiPriority w:val="42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3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4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72222"/>
    <w:pPr>
      <w:spacing w:after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Citazione">
    <w:name w:val="Quote"/>
    <w:basedOn w:val="Normale"/>
    <w:next w:val="Normale"/>
    <w:link w:val="CitazioneCarattere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595957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572222"/>
    <w:rPr>
      <w:i/>
      <w:iCs/>
      <w:color w:val="595957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Formuladiapertura">
    <w:name w:val="Salutation"/>
    <w:basedOn w:val="Normale"/>
    <w:next w:val="Normale"/>
    <w:link w:val="FormuladiaperturaCarattere"/>
    <w:uiPriority w:val="5"/>
    <w:qFormat/>
    <w:rsid w:val="00572222"/>
  </w:style>
  <w:style w:type="character" w:customStyle="1" w:styleId="FormuladiaperturaCarattere">
    <w:name w:val="Formula di apertura Carattere"/>
    <w:basedOn w:val="Carpredefinitoparagrafo"/>
    <w:link w:val="Formuladiapertura"/>
    <w:uiPriority w:val="5"/>
    <w:rsid w:val="00752FC4"/>
  </w:style>
  <w:style w:type="paragraph" w:styleId="Firma">
    <w:name w:val="Signature"/>
    <w:basedOn w:val="Normale"/>
    <w:next w:val="Normale"/>
    <w:link w:val="FirmaCarattere"/>
    <w:uiPriority w:val="7"/>
    <w:qFormat/>
    <w:rsid w:val="00254E0D"/>
    <w:pPr>
      <w:contextualSpacing/>
    </w:pPr>
  </w:style>
  <w:style w:type="character" w:customStyle="1" w:styleId="FirmaCarattere">
    <w:name w:val="Firma Carattere"/>
    <w:basedOn w:val="Carpredefinitoparagrafo"/>
    <w:link w:val="Firma"/>
    <w:uiPriority w:val="7"/>
    <w:rsid w:val="00254E0D"/>
    <w:rPr>
      <w:color w:val="auto"/>
    </w:rPr>
  </w:style>
  <w:style w:type="character" w:styleId="Enfasigrassetto">
    <w:name w:val="Strong"/>
    <w:basedOn w:val="Carpredefinitoparagrafo"/>
    <w:uiPriority w:val="19"/>
    <w:semiHidden/>
    <w:qFormat/>
    <w:rsid w:val="00572222"/>
    <w:rPr>
      <w:b/>
      <w:bCs/>
      <w:sz w:val="22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70706D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572222"/>
    <w:rPr>
      <w:rFonts w:eastAsiaTheme="minorEastAsia"/>
      <w:color w:val="70706D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Enfasidelicata">
    <w:name w:val="Subtle Emphasis"/>
    <w:basedOn w:val="Carpredefinitoparagrafo"/>
    <w:uiPriority w:val="19"/>
    <w:semiHidden/>
    <w:qFormat/>
    <w:rsid w:val="00572222"/>
    <w:rPr>
      <w:i/>
      <w:iCs/>
      <w:color w:val="595957" w:themeColor="text1" w:themeTint="BF"/>
      <w:sz w:val="22"/>
    </w:rPr>
  </w:style>
  <w:style w:type="character" w:styleId="Riferimentodelicato">
    <w:name w:val="Subtle Reference"/>
    <w:basedOn w:val="Carpredefinitoparagrafo"/>
    <w:uiPriority w:val="31"/>
    <w:semiHidden/>
    <w:qFormat/>
    <w:rsid w:val="00572222"/>
    <w:rPr>
      <w:smallCaps/>
      <w:color w:val="70706D" w:themeColor="text1" w:themeTint="A5"/>
      <w:sz w:val="22"/>
    </w:rPr>
  </w:style>
  <w:style w:type="table" w:styleId="Tabellaeffetti3D1">
    <w:name w:val="Table 3D effects 1"/>
    <w:basedOn w:val="Tabellanormale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5"/>
    <w:rsid w:val="005722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572222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572222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57222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572222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572222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572222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572222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572222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572222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572222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572222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572222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BD1633" w:themeColor="accent1" w:themeShade="BF"/>
      <w:sz w:val="32"/>
      <w:szCs w:val="32"/>
    </w:rPr>
  </w:style>
  <w:style w:type="paragraph" w:customStyle="1" w:styleId="Logo">
    <w:name w:val="Logo"/>
    <w:basedOn w:val="Normale"/>
    <w:link w:val="Caratterelogo"/>
    <w:uiPriority w:val="3"/>
    <w:qFormat/>
    <w:rsid w:val="00A62C23"/>
    <w:pPr>
      <w:spacing w:after="0" w:line="240" w:lineRule="auto"/>
    </w:pPr>
    <w:rPr>
      <w:rFonts w:asciiTheme="majorHAnsi" w:hAnsiTheme="majorHAnsi"/>
      <w:color w:val="4A412B" w:themeColor="accent3" w:themeShade="40"/>
      <w:spacing w:val="20"/>
      <w:sz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287B"/>
    <w:rPr>
      <w:color w:val="605E5C"/>
      <w:shd w:val="clear" w:color="auto" w:fill="E1DFDD"/>
    </w:rPr>
  </w:style>
  <w:style w:type="character" w:customStyle="1" w:styleId="Caratterelogo">
    <w:name w:val="Carattere logo"/>
    <w:basedOn w:val="Carpredefinitoparagrafo"/>
    <w:link w:val="Logo"/>
    <w:uiPriority w:val="3"/>
    <w:rsid w:val="00A62C23"/>
    <w:rPr>
      <w:rFonts w:asciiTheme="majorHAnsi" w:hAnsiTheme="majorHAnsi"/>
      <w:color w:val="4A412B" w:themeColor="accent3" w:themeShade="40"/>
      <w:spacing w:val="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" TargetMode="External"/><Relationship Id="rId2" Type="http://schemas.openxmlformats.org/officeDocument/2006/relationships/hyperlink" Target="http://www.prodottilocali.ch" TargetMode="External"/><Relationship Id="rId1" Type="http://schemas.openxmlformats.org/officeDocument/2006/relationships/hyperlink" Target="mailto:info@prodottilocali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a\AppData\Roaming\Microsoft\Templates\Carta%20intestata%20per%20aziende%20finanziari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C743E938B04708A13AD17CCF3DDE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9C2AC0-E789-45BF-AFAB-7B531EF2F675}"/>
      </w:docPartPr>
      <w:docPartBody>
        <w:p w:rsidR="00582405" w:rsidRDefault="000A1775">
          <w:pPr>
            <w:pStyle w:val="A7C743E938B04708A13AD17CCF3DDE9D"/>
          </w:pPr>
          <w:r>
            <w:rPr>
              <w:lang w:bidi="it-IT"/>
            </w:rPr>
            <w:t>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75"/>
    <w:rsid w:val="0002523F"/>
    <w:rsid w:val="00033C1B"/>
    <w:rsid w:val="000A1775"/>
    <w:rsid w:val="000A5C31"/>
    <w:rsid w:val="001042A3"/>
    <w:rsid w:val="00214039"/>
    <w:rsid w:val="00263460"/>
    <w:rsid w:val="00275C90"/>
    <w:rsid w:val="002D0287"/>
    <w:rsid w:val="003204CB"/>
    <w:rsid w:val="003750F4"/>
    <w:rsid w:val="003A22CE"/>
    <w:rsid w:val="004753DD"/>
    <w:rsid w:val="004E5294"/>
    <w:rsid w:val="00561D88"/>
    <w:rsid w:val="00582405"/>
    <w:rsid w:val="005B1BA0"/>
    <w:rsid w:val="005D78E3"/>
    <w:rsid w:val="00687779"/>
    <w:rsid w:val="006C4D7A"/>
    <w:rsid w:val="006E0603"/>
    <w:rsid w:val="009034A2"/>
    <w:rsid w:val="00980B64"/>
    <w:rsid w:val="009855E6"/>
    <w:rsid w:val="00B0657C"/>
    <w:rsid w:val="00D4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2E74B5" w:themeColor="accent5" w:themeShade="BF"/>
      <w:sz w:val="22"/>
    </w:rPr>
  </w:style>
  <w:style w:type="paragraph" w:customStyle="1" w:styleId="A7C743E938B04708A13AD17CCF3DDE9D">
    <w:name w:val="A7C743E938B04708A13AD17CCF3DDE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2C69905-FFE1-450B-8744-A2902059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91EAF0-DFD1-4B0F-BB75-625E1C793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F3519-D77E-404F-B3B3-C813A53A0A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625CEE-B3A5-44EC-A6D5-AEC12085939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per aziende finanziarie.dotx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2021-04-12T08:54:00Z</dcterms:created>
  <dcterms:modified xsi:type="dcterms:W3CDTF">2025-05-05T06:57:00Z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